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8809f" w14:textId="f8880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12 июля 2018 года № 193. Зарегистрировано Департаментом юстиции Северо-Казахстанской области 2 августа 2018 года № 4874. Утратило силу постановлением акимата Северо-Казахстанской области от 7 февраля 2020 года № 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07.02.2020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от 20 января 2017 года № 18 (опубликованный 1 марта 2017 года в Эталонном контрольном банке нормативных правовых актов Республики Казахстан, зарегистрированный в Реестре государственной регистрации нормативных правовых актов № 4054).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энергетики и жилищно-коммунального хозяйства акимата Северо-Казахстанской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Северо-Казахстанский региональный центр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"12" июля 2018 года № 193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(далее – регламент) разработан в соответствии со стандартом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(далее – Стандарт),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 в Реестре государственной регистрации нормативных правовых актов № 11015).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(далее - государственная услуга) оказывается структурными подразделениями местного исполнительного органа районов и города областного значения, осуществляющих функции в сфере жилищных отношений (далее –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и выдача результатов оказания государственных услуг осуществляется через: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электронная (частично автоматизированная) и (или) бумажная.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уведомление о постановке на учет с указанием порядкового номера очереди (далее – уведомление) либо мотивированный ответ об отказе в оказании государственной услуги в случаях и по основаниям, предусмотренным пунктом 6 настоящего регламента.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результат оказания государственной услуги направляется услугополучателю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бесплатно физическим лицам: гражданам Республики Казахстан, постоянно проживающим в соответствующем населенном пункте (независимо от срока проживания), нуждающимся в жилище из коммунального жилищного фонда или жилище, арендованном местным исполнительным органом в частном жилищном фонде – услугополучатели.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График работы: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корпорации – с понедельника по субботу включительно, в соответствии с установленным графиком работы с 9.00 до 20.00 часов без перерыва на обед, за исключением воскресенья и праздничных дней в соответствии с трудовым законодательством Республики Казахстан.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месту регистрации услугополучателя в порядке электронной очереди, без предварительной записи и ускоренного обслуживания, при желании услугополучателя, возможно "бронирование" электронной очереди посредством портала;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Основаниями для отказа в оказании государственной услуги является: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установление, что услугополучатель, единственное жилище которого признано аварийным в порядке, предусмотренном законодательством Республики Казахстан, обратился вне населенного пункта, в котором жилище было признано аварийным;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установление, что гражданин стал нуждающимся в результате преднамеренного ухудшения своих жилищных условий в течение последних пяти лет путем: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обмена жилого помещения;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отчуждения пригодного для проживания жилища, принадлежавшего ему на праве собственности, независимо от того, в том же или другом населенном пункте Республики Казахстан оно находилось, кроме случаев, когда жилище приобретено местным исполнительным органом при неспособности залогодателя – гражданина Республики Казахстан, единственное жилище которого приобреталось по долгосрочным льготным жилищным кредитам, полученным в соответствии с законодательством Республики Казахстан, исполнять обязательства по ипотечному жилищному займу;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разрушения или порчи жилища по его вине;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выезда из жилища, при проживании в котором он не был нуждающимся в жилище из государственного жилищного фонда или жилище, арендованном местным исполнительным органом в частном жилищном фонде;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вселения других лиц, кроме супруга, несовершеннолетних и нетрудоспособных детей, а также нетрудоспособных родителей.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перечню, предусмотренному пунктом 7 настоящего регламента, работник Государственной корпорации выдает расписку об отказе в приеме документов по форме согласно приложению 3 к Стандарту.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Основанием для начала процедуры (действия) по оказанию государственной услуги является обращение услугополучателя и прием соответствующих документов либо электронный запрос.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оказания государственной услуги при обращении услугополучателя (либо его представителя по нотариально заверенной доверенности):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Государственную корпорацию: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постановке на учет граждан, нуждающихся в жилище из коммунального жилищного фонда, с указанием согласия на проверку услугодателем о наличии или отсутствия жилища из коммунального жилищного фонда по форме согласно приложению 1 к Стандарту;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свидетельства о заключении (расторжении) брака (до 1 июня 2008 года), о смерти членов семьи (до 13 августа 2007 года), о рождении детей (до 13 августа 2007 года) оригинал представляется для идентификации личности);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соответствующего местного исполнительного органа, если единственное жилище признано аварийным;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услугополучателя, относящегося к социально уязвимым слоям населения (за исключением детей-сирот, детей, оставшихся без попечения родителей, и детей-инвалидов), дополнительно представляются: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 доходах за последние двенадцать месяцев перед обращением на каждого члена семьи;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услугополучателя, относящегося к категории государственных служащих, работники бюджетных организаций, военнослужащие, сотрудники специальных государственных органов и лица, занимающие государственные выборные должности, дополнительно представляется: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с места работы (службы);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 в космонавты, космонавты представляют: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их статус, который присваивается Правительством Республики Казахстан;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жилище, в котором проживает семья, не отвечает установленным санитарным и техническим требованиям, либо когда в смежных, неизолированных жилых помещениях проживают две и более семей, либо когда в составе семьи имеются больные, страдающие тяжелыми формами некоторых хронических заболеваний, при которых совместное проживание с ними в одном помещении (квартире) становится невозможным, услугополучатель дополнительно представляет: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справки соответствующих уполномоченных органов.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свидетельства о заключении (расторжении) брака (до 1 июня 2008 года), о смерти членов семьи (до 13 августа 2007 года), о рождении детей (до 13 августа 2007 года);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справки соответствующего местного исполнительного органа, если единственное жилище признано аварийным;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услугополучателя, относящегося к социально уязвимым слоям населения (за исключением детей-сирот, детей, оставшихся без попечения родителей, и детей-инвалидов), дополнительно представляются: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справки о доходах за последние двенадцать месяцев перед обращением на каждого члена семьи;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услугополучателя, относящегося к категории государственных служащих, работники бюджетных организаций, военнослужащие, сотрудники специальных государственных органов и лица, занимающие государственные выборные должности, дополнительно представляется: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справки с места работы (службы);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 в космонавты, космонавты представляют: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подтверждающий их статус, который присваивается Правительством Республики Казахстан;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жилище, в котором проживает семья, не отвечает установленным санитарным и техническим требованиям, либо когда в смежных, неизолированных жилых помещениях проживают две и более семей, либо когда в составе семьи имеются больные, страдающие тяжелыми формами некоторых хронических заболеваний, при которых совместное проживание с ними в одном помещении(квартире) становится невозможным, услугополучатель дополнительно представляет: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справки соответствующих уполномоченных органов.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свидетельства о заключении или расторжении брака (после 1 июня 2008 года), о смерти (после 13 августа 2007 года), о рождении детей (после 13 августа 2007 года), справки о наличии или отсутствии жилища (по Республике Казахстан), принадлежащего им на праве собственности, адресной справки, решение суда о признании других лиц членами семьи услугополучателя, документов, подтверждающих принадлежность услугополучателя к социально уязвимым слоям населения, предоставляются услугодателю на всех членов семьи из соответствующих государственных информационных систем через шлюз "электронного правительства".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документов, после чего возвращает оригиналы услугополучателю.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по форме, представленной Государственной корпорации, если иное не предусмотрено законами Республики Казахстан.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расписки, при предъявлении документа, удостоверяющего личность (либо его представителя по нотариально заверенной доверенности).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реестром отправки невостребованных документов в уполномоченный орган по форме согласно приложению 2 к Стандарту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Содержание процедур (действий), необходимых для оказания государственной услуги, длительность выполнения: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регистрирует документы услугополучателя от работника Государственной корпорации либо электронный запрос и передает документы руководителю услугодателя - 15 (пятнадцать) минут.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регистрация документов услугополучателя;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представленные документы, налагает визу и определяет ответственного исполнителя – 15 (пятнадцать) минут.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представленные документы, подготавливает проект результата оказания государственной услуги, либо подготавливает мотивированный ответ об отказе в оказании государственной услуги – 27 (двадцать семь) календарных дней.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либо мотивированный ответ об отказе в оказании государственной услуги и передает в канцелярию услугодателя - 15 (пятнадцать) минут.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уведомление, либо мотивированный ответ об отказе в оказании государственной услуги работнику Государственной корпорации – 1 (один) календарный день.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выдача результата оказания государственной услуги.</w:t>
      </w:r>
    </w:p>
    <w:bookmarkEnd w:id="80"/>
    <w:bookmarkStart w:name="z8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(работников) услугодателя, участвующих в процессе оказания государственной услуги: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процедур (действий), необходимых для оказания государственной услуги: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регистрирует документы услугополучателя от работника Государственной корпорации либо электронный запрос и передает документы руководителю услугодателя - 15 (пятнадцать) минут;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представленные документы, налагает визу и определяет ответственного исполнителя – 15 (пятнадцать) минут;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представленные документы, подготавливает проект результата оказания государственной услуги, либо подготавливает мотивированный ответ об отказе в оказании государственной услуги – 27 (двадцать семь) календарных дней;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либо мотивированный ответ об отказе в оказании государственной услуги и передает в канцелярию услугодателя - 15 (пятнадцать) минут;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уведомление, либо мотивированный ответ об отказе в оказании государственной услуги работнику Государственной корпорации – 1 (один) календарный день.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2"/>
    <w:bookmarkStart w:name="z9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Описание порядка обращения в Государственной корпорации, длительность обработки запроса услугополучателя: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Государственной корпорации принимает документы и проверяет правильность заполнения заявления и полноту пакета представленных документов – 5 (пять) минут.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перечню, предусмотренному подпунктом 1 пункта 7 настоящего регламента, и (или) документов с истекшим сроком действия работник Государственной корпорации выдает расписку об отказе в приеме документов по форме согласно приложению 3 к Стандарту – 15 (пятнадцать) минут;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– 5 (пять) минут;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работник Государственной корпорации регистрирует заявление в информационной системе "Интегрированная информационная система для Центров обслуживания населения" (далее – ИИС ЦОН) и выдает услугополучателю расписку о приеме пакета документов – 5 (пять) минут;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работник Государственной корпорации подготавливает документы и направляет их услугодателю через курьерскую или иную уполномоченную на это связь – 1 (один) календарный день;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работник Государственной корпорации в срок, указанный в расписке о приеме пакета документов, выдает результат оказания государственной услуги услугополучателю - 20 (двадцать) минут.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Описание порядка обращения и последовательности процедур (действий) услугодателя и услугополучателя при оказании государственной услуги через веб-портал электронного правительства: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1 - услугополучатель осуществляет регистрацию, авторизацию на портале посредством ЭЦП;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2 - услугополучатель производит выбор электронной государственной услуги, заполнение полей электронного запроса и прикрепление пакета документов;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3 - услугополучатель производит подтверждение электронного запроса для оказания электронной государственной услуги посредством ЭЦП;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4 - услугодатель осуществляет обработку (проверку, регистрацию) электронного запроса услугополучателя;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услугодателем соответствия приложенных услугополучателем документов, предусмотренных подпунктом 2 пункта 7 настоящего регламента, и являющихся основанием для оказания услуги;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5 -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6 - услугополучатель получает уведомления о статусе электронного запроса и сроке оказания государственной услуги в "личный кабинет" услугополучателя на портале;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7 - услугодатель направляет в "личный кабинет" услугополучателя уведомление либо мотивированный ответ об отказе в оказании государственной услуги в форме электронного документа, подписанного ЭЦП.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</w:t>
      </w:r>
    </w:p>
    <w:bookmarkEnd w:id="111"/>
    <w:bookmarkStart w:name="z118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Иные требования с учетом особенностей оказания государственной услуги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Услугополучателям, имеющим нарушение здоровья со стойким расстройством функций организма, ограничивающее его жизнедеятельность, в случае необходимости, прием документов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 – центр 1414, 8 800 080 7777.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Адреса мест оказания государственной услуги размещены на интернет-ресурсах: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www.mid.gov.kz;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www.gov4c.kz.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 по вопросам оказания государственной услуги, а также единого контакт-центра по вопросам оказания государственных услуг.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Контактные телефоны справочных служб услугодателя по вопросам оказания государственной услуги размещены на интернет-ресурсе услугодателя: www.mid.gov.kz. Единый контакт-центр по вопросам оказания государственных услуг: 1414.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      </w:r>
          </w:p>
        </w:tc>
      </w:tr>
    </w:tbl>
    <w:bookmarkStart w:name="z127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услугодателя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8"/>
        <w:gridCol w:w="1756"/>
        <w:gridCol w:w="1619"/>
        <w:gridCol w:w="6177"/>
      </w:tblGrid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отдела</w:t>
            </w:r>
          </w:p>
          <w:bookmarkEnd w:id="121"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жилищно-коммунального хозяйства, пассажирского транспорта и автомобильных дорог Айыртауского района Северо-Казахстанской области"</w:t>
            </w:r>
          </w:p>
          <w:bookmarkEnd w:id="122"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район, село Саумаколь, улица Шокана Уалиханова, 44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2-29-69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 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жилищно-коммунального хозяйства, пассажирского транспорта и автомобильных дорог Акжарского района Северо-Казахстанской области"</w:t>
            </w:r>
          </w:p>
          <w:bookmarkEnd w:id="123"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район, село Талшик, улица Целинная, 13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2-17-68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 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Аккайынского района Северо-Казахстанской области"</w:t>
            </w:r>
          </w:p>
          <w:bookmarkEnd w:id="124"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район, село Смирново, улица Зеленая, 13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2-20-35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 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Есильского района Северо-Казахстанской области"</w:t>
            </w:r>
          </w:p>
          <w:bookmarkEnd w:id="125"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Явленка, улица Ленина, 10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2-20-53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 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архитектуры, строительства, жилищно-коммунального хозяйства, пассажирского транспорта и автомобильных дорог Жамбылского района Северо-Казахстанской области"</w:t>
            </w:r>
          </w:p>
          <w:bookmarkEnd w:id="126"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район, село Пресновка, улица Дружба, 6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2-19-91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 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района Магжана Жумабаева Северо-Казахстанской области"</w:t>
            </w:r>
          </w:p>
          <w:bookmarkEnd w:id="127"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Жумабаева, город Булаево, улица Юбилейная, 56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2-28-16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 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"Кызылжарский районный отдел архитектуры, строительства, жилищно-коммунального хозяйства, пассажирского транспорта и автомобильных дорог"</w:t>
            </w:r>
          </w:p>
          <w:bookmarkEnd w:id="128"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район, село Бесколь, улица Институтская, 1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2-15-13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 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архитектуры, строительства, жилищно-коммунального хозяйства, пассажирского транспорта и автомобильных дорог Мамлютского района Северо-Казахстанской области"</w:t>
            </w:r>
          </w:p>
          <w:bookmarkEnd w:id="129"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район, город Мамлютка, улица Абая Кунанбаева, 5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2-26-36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 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района имени Габита Мусрепова Северо-Казахстанской области"</w:t>
            </w:r>
          </w:p>
          <w:bookmarkEnd w:id="130"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Мусрепова, село Новоишимское, улица Ленина, 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2-24-67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 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жилищно-коммунального хозяйства, пассажирского транспорта и автомобильных дорог Тайыншинского района Северо-Казахстанской области"</w:t>
            </w:r>
          </w:p>
          <w:bookmarkEnd w:id="131"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район, город Тайынша, улица Конституции Казахстан, 206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2-17-49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 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архитектуры, строительства, жилищно-коммунального хозяйства, пассажирского транспорта и автомобильных дорог Тимирязевского района Северо-Казахстанской области"</w:t>
            </w:r>
          </w:p>
          <w:bookmarkEnd w:id="132"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район, село Тимирязево, улица Шокана Уалиханова, 1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2-19-43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 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архитектуры, строительства, жилищно-коммунального хозяйства, пассажирского транспорта и автомобильных дорог Уалихановского района Северо-Казахстанской области"</w:t>
            </w:r>
          </w:p>
          <w:bookmarkEnd w:id="133"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район, село Кишкенеколь, улица Гагарина, 85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2-20-85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 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архитектуры, строительства, жилищно-коммунального хозяйства, пассажирского транспорта и автомобильных дорог района Шал акына Северо-Казахстанской области"</w:t>
            </w:r>
          </w:p>
          <w:bookmarkEnd w:id="134"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 город Сергеевка, улица Победы, 35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2-74-72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 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города Петропавловска"</w:t>
            </w:r>
          </w:p>
          <w:bookmarkEnd w:id="135"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Конституции Казахстана, 23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46-18-69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 праздничных дней в соответствии с трудовым Законодательством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      </w:r>
          </w:p>
        </w:tc>
      </w:tr>
    </w:tbl>
    <w:bookmarkStart w:name="z144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по оказанию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При оказании государственной услуги через Государственную корпорацию: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8"/>
    <w:p>
      <w:pPr>
        <w:spacing w:after="0"/>
        <w:ind w:left="0"/>
        <w:jc w:val="both"/>
      </w:pPr>
      <w:r>
        <w:drawing>
          <wp:inline distT="0" distB="0" distL="0" distR="0">
            <wp:extent cx="7810500" cy="386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При оказании государственной услуги через портал: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0"/>
    <w:p>
      <w:pPr>
        <w:spacing w:after="0"/>
        <w:ind w:left="0"/>
        <w:jc w:val="both"/>
      </w:pPr>
      <w:r>
        <w:drawing>
          <wp:inline distT="0" distB="0" distL="0" distR="0">
            <wp:extent cx="7810500" cy="337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 и сокращения: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2"/>
    <w:p>
      <w:pPr>
        <w:spacing w:after="0"/>
        <w:ind w:left="0"/>
        <w:jc w:val="both"/>
      </w:pPr>
      <w:r>
        <w:drawing>
          <wp:inline distT="0" distB="0" distL="0" distR="0">
            <wp:extent cx="7810500" cy="416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