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7d5d" w14:textId="7c47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12 декабря 2017 года № 17/1 "Об областном бюджете Северо-Казахстанской области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30 июля 2018 года № 23/3. Зарегистрировано Департаментом юстиции Северо-Казахстанской области 13 августа 2018 года № 4876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статьями 106 и 108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12 декабря 2017 года № 17/1 "Об областном бюджете Северо-Казахстанской области на 2018-2020 годы" (зарегистрировано в Реестре государственной регистрации нормативных правовых актов № 4462, опубликовано 5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областной бюджет Северо-Казахстанской области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150 892 532,6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17 100 758,5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769 220,1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1 202,1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133 021 351,9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150 304 752,9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5 706 560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10 223 028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4 516 468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1 889 900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1 890 000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-7 008 680,3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7 008 680,3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10 202 026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3 782 760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589 414,3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Северо-Казахстанского областного маслихата" в установленном законодательством Республики Казахстан порядке обеспечить: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на казахском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Северо-Казахстанского областного маслихата после его официального опубликования.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2018 года.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XXШ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областного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областного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Северо-Казахстанского областного маслихата от 30 июля 2018 года № 23/3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Северо-Казахстанского областного маслихата от 12 декабря 2017 года № 17/1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2018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008"/>
        <w:gridCol w:w="1008"/>
        <w:gridCol w:w="6279"/>
        <w:gridCol w:w="326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6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150 892 532,6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17 100 758,5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14 484 090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14 484 090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552 605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552 605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2 064 063,5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2 064 063,5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769 220,1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102 746,6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27 042,1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56 678,5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343 542,6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343 542,6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302 930,9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302 930,9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133 021 351,9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2 280 535,9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2 280 535,9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130 740 816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130 740 816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"/>
        </w:tc>
        <w:tc>
          <w:tcPr>
            <w:tcW w:w="6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150 304 752,9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2 363 713,5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1 185 357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819 222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40 087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258 923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21 039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44 782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745 051,1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734 463,1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49 705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156 096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152 096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55 352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53 609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108 442,4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9 472,4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212 404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187 582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38 543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60 816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41 097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5 258 047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5 258 047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4 793 721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264 267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55 357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100 882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13 725 997,8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168 831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121 051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10 352 228,4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125 487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1 472 979,7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19 253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73 348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762 960,5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52 963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40 436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4 107 392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341 110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162 432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105 891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131 225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1 783 343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220 855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869 055,2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1 254 526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906 731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347 795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1 950 412,4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867 552,4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3 790 375,2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3 330 772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109 568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177 349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102 557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88 866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704 558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62 941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1 811 025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150 538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459 603,2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459 603,2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5 634 899,1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4 764 111,5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121 006,6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504 828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247 760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57 884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1 431 419,5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45 755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229 812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1 557 929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3 837,4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213 007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159 890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115 556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764 704,6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717 346,4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47 358,2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53 228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48 759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15 905 105,9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44 434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44 434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114 329,7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114 329,7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71 739,5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71 739,5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43 995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43 995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7 670 317,4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1 402 655,9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2 321 870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3 603 259,1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246 773,4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7 960 290,3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1 774 113,3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6 186 177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5 205 063,2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663 977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577 467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101 751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62 479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1 640 342,8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129 201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215 150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677 073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155 551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256 756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51 196,8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94 983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72 984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2 563 188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54 422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2 385 618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53 148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128 882,4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123 022,4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172 175,8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172 175,8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172 175,8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38 117 241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44 883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44 883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936 219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75 733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749 659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30 827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36 859 087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168 567,3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1 301 739,8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27 981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1 611 721,2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7 602 171,2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130 734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5 447 456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3 689 189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8 129 388,5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131 735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4 075 070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3 096 050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838 500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218 621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197 785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50 725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90 917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225 689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74 981,5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26 560,5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84 049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контроля за использованием и охраной земель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48 083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452 195,5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407 025,5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82 335,2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74 557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208 072,4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архитектурно-строительного контроля и лицензирования на местном уровне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15 631 132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15 631 132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64 043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1 369 807,1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1 293 465,9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2 242 091,6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792 581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7 541 255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1 663 888,4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3 777 233,3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324 798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324 798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220 869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220 869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1 446 183,3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701 723,6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522 870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221 589,7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52 347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554 385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554 385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1 169 748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902 024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23 894,5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23 894,5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22 031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40 035 275,1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40 035 275,1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37 151 065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131 129,6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2 734 537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18 543,5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5 706 560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10 223 028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6 831 260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6 831 260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6 831 260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3 085 739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2 335 487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2 335 487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750 252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750 252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306 029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306 029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"/>
        </w:tc>
        <w:tc>
          <w:tcPr>
            <w:tcW w:w="6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4 516 468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4 516 468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4 516 468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"/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1 889 900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"/>
        </w:tc>
        <w:tc>
          <w:tcPr>
            <w:tcW w:w="6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-7 008 680,3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7 008 680,3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10 202 026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10 202 026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6 831 260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3 370 766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"/>
        </w:tc>
        <w:tc>
          <w:tcPr>
            <w:tcW w:w="6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3 782 760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3 782 760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3 399 482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2"/>
        </w:tc>
        <w:tc>
          <w:tcPr>
            <w:tcW w:w="6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589 414,3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589 414,3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589 414,3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