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bbea" w14:textId="79eb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2018 - 2019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сентября 2018 года № 253. Зарегистрировано Департаментом юстиции Северо-Казахстанской области 24 сентября 2018 года № 4901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2018 - 2019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4 сентября 2018 года № 253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2018 - 2019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2739"/>
        <w:gridCol w:w="2062"/>
        <w:gridCol w:w="760"/>
        <w:gridCol w:w="407"/>
        <w:gridCol w:w="294"/>
        <w:gridCol w:w="1502"/>
        <w:gridCol w:w="2522"/>
        <w:gridCol w:w="1494"/>
      </w:tblGrid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учебных заведений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по классификации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очная форма обучения (количество мест)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студента в разрезе специальности за учебный год, из средств местного бюджета (тенге)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хозяйственной деятельности "Северо-Казахстанский государственный университет имени Манаша Козыбаева" Министерства образования и науки Республики Казахстан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образования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0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443 300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образования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2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образования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4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5В010600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образования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5В011400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образования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6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5В011700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образования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5В011800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образования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образования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8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образования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 Информатика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образования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5В011600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образования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0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сельского хозяйства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5В080700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сельского хозяйства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2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5B130100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</w:t>
            </w:r>
          </w:p>
          <w:bookmarkEnd w:id="24"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5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