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5bbc" w14:textId="8245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30 июля 2018 года № 23/4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10 сентября 2018 года № 24/10. Зарегистрировано Департаментом юстиции Северо-Казахстанской области 1 октября 2018 года № 4904. Утратило силу решением Северо-Казахстанского областного маслихата от 7 октября 2020 года № 48/15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07.10.2020 </w:t>
      </w:r>
      <w:r>
        <w:rPr>
          <w:rFonts w:ascii="Times New Roman"/>
          <w:b w:val="false"/>
          <w:i w:val="false"/>
          <w:color w:val="ff0000"/>
          <w:sz w:val="28"/>
        </w:rPr>
        <w:t>№ 48/15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30 июля 2018 года № 23/4 "Об определении порядка и размера социальной поддержки медицинским и фармацевтическим работникам, направленным для работы в сельскую местность Северо-Казахстанской области за счет бюджетных средств" (зарегистрировано в Реестре государственной регистрации нормативных правовых актов № 4877, опубликовано 28 августа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Работодатель - организация здравоохранения, финансируемая из соответствующего бюджета, заключившая трудовой договор с медицинским и фармацевтическим работником.";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 русском языке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ежегодно проводит анализ спроса на медицинские и фармацевтические кадры по отдельным специальностям для сельской местности;";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