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05d10" w14:textId="f205d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30 ноября 2016 года № 464 "Об утверждении регламента государственной услуги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12 сентября 2018 года № 261. Зарегистрировано Департаментом юстиции Северо-Казахстанской области 11 октября 2018 года № 4917. Утратило силу постановлением акимата Северо-Казахстанской области от 30 июля 2020 года № 206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30.07.2020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Казахстана от 15 апреля 2013 года "О государственных услугах",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 от 30 ноября 2016 года № 464 (опубликовано 19 января 2017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3993)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сообщении", утвержденным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Государственная услуга оказывается физическим и юридическим лицам (далее - услугополучатель) на платной основе.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Лицензионный сбор уплачивается в местный бюджет по ставке сбора,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 и составляет: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выдачу лицензии, а также за выдачу дубликата лицензии - трехкратный месячный расчетный показатель, действующий на день уплаты сбора;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переоформление лицензии – 10 (десять) % от ставки при выдаче лицензии.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лицензионного сбора осуществляется в наличной и безналичной формах через банки второго уровня, организации, осуществляющие отдельные виды банковских операций или через платежный шлюз "электронного правительства" (далее - ПШЭП)".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пассажирского транспорта и автомобильных дорог акимата Северо-Казахстанской области" в установленном законодательством Республики Казахстан порядке обеспечить: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Северо-Казахстанский региональный центр правовой информации -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акимата Северо-Казахстанской области после его официального опубликования.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