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08a6" w14:textId="5a70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 средств защиты растений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13 сентября 2018 года № 263. Зарегистрировано Департаментом юстиции Северо-Казахстанской области 11 октября 2018 года № 4924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13717),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средств защиты растений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средств защиты растений и норм субсидий на 1 единицу (литр, килограмм, грамм, штук) средств защиты растений на 2018 год" от 16 июля 2018 года № 199 (опубликовано 25 июля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4844).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Северо-Казахстанской области от "13" сентября 2018 года № 263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 субсидий на 1 единицу (литр, килограмм, грамм, штук) средств защиты растений на 2018 год.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6389"/>
        <w:gridCol w:w="279"/>
        <w:gridCol w:w="1994"/>
        <w:gridCol w:w="271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гербицидов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стоимость гербицида или аналога (ов), тенге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гербицидов, тенге (35%)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 40%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ГРЕЙН ЭКСТРА 2,4-Д, водный раствор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 в виде 2-этилгексилового эфира, 600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ГРОЗА 60% концентрат эмульсии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флорасулам, 5,35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2-этилгексиловый эфир 2,4-Д кислоты, 300 грамм/литр + флорасулам, 3,7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2-этилгексиловый эфир 2,4-Д кислоты, 420 грамм/литр + 2-этилгексиловый эфир дикамбы кислоты, 60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 + метсульфурон-метил, 600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 + триасульфурон, 750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 72%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 водный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клопиралид, 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грамм/литр в виде диметиламинной, калиевой и натриевой солей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196429,00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196429,00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50639,00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в виде изопропиламинной и калийной солей, 540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в виде калийной соли, 500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2508,80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2508,80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глифосат в виде калийной соли, 450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дикамба кислоты, 360 грамм/литр + хлорсульфурон кислоты, 22,2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грамм/литр + дикамба, 124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750, 75 % водорастворимый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4,8 % водорастворимый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водная суспензия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водорастворимые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 водный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11, 3 грамм/килограмм + тиенкарбазон-метил, 22, 5 грамм/килограмм + мефенпир - диэтил (антидот), 135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натрий, 25 грамм/литр + амидосульфурон, 100 грамм/литр + мефенпир - диэтил (антидот), 250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мас.концентрат эмульсии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грамм/литр + клоквинтоцет - мексил (антидот), 60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 эмульсия масляно-водная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клоквинтоцет - мексил (антидот), 20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грамм/литр + никосульфурон, 30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 (по рапсу срок регистрации закончен)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концентрат суспензии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смачивающийся порошок (срок регистрации на картофеле закончен)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 смачивающийся порошок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смачивающийся порошок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водно-диспергируемые гранулы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 смачивающийся порошок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грамм/литр + пиклорам, 150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(антидот), 90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суспензионный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 50% суспензионный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смачивающийся порошок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25663,40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8982,19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грамм/килограмм + метсульфурон - метил 70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40346,60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сухая текучая суспензия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грамм/килограмм + метсульфурон - метил, 391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грамм/килограмм + тифенсульфурон - метил, 375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75% сухая текучая суспензия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 сухая текучая суспензия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 - п - этил, 100 грамм/литр + клоквинтосет - мексил (антидот), 27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феноксапрон - п - этил, 69 грамм/литр + мефенпир - диэтил (антидот), 75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7,5% эмульсия масляно-водная.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140 грамм/литр + клодинафоп - прапаргил, 90 грамм/литр + клоквинтоцет - мексил, 72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Скаут эмульсия масляно-водная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 - п - этил, 100 грамм/литр + мефенпир - диэтил (антидот), 27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грамм/литр + фенхлоразол-этил (антидот), 27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100 грамм/литр + фенхлоразол-этил (антидот), 50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 эмульсия масляно-водная.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феноксапроп-п-этил, 120 грамм/литр + фенклоразол-этил (антидот), 60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 (антидот), 60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масляно-водная.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клоквинтосет - мексил (антидот), 34,5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 эмульсия масляно-водная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клоквинтосет-мексил (антидот), 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нафталевый ангидрид (антидот), 125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 эмульсия масляно-водная.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пропагил, 45 грамм/литр + клоквинтосет - мексил (антидот), 34,5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клоквинтосет-мексил (антидот), 60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клоквинтосет - мексил (антидот), 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 - п - бутил 150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4000,85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3224,55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ципросульфид (антидот), 15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2509,15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 40%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74738,00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26158,30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смачивающийся порошок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254702,00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89145,70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кислоты в виде сложного эфира, 510 грамм/литр + флуроксипир, 90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кислоты в виде сложного эфира, 410 грамм/литр + флорасулам, 5 грамм/литр + флуроксопир 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грамм/килограмм + трибенурон - метил, 410 грамм/килограмм + тифенсульфурон - метил, 140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 90 грамм/литр + клодинафоп - пропаргил 90 грамм/литр + мефенпир - диэтил (антидот), 44 грамм/литр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грамм/литр + дикват, 35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РАУНДАП ПАУЭР, водно-диспергируемые гранулы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клодинофоп - пропаргил, 240 грамм/литр + клоквинтоцет - мексил (антидот) 60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4166,75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водорастворимые гранулы 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грамм/литр + квинмерак, 250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4484,90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2,4-Д кислоты в виде сложного эфира, 500 грамм/литр + бромоксинил, 100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3762,77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30 грамм/литр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4878,77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