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988" w14:textId="9f7a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25 мая 2016 года № 174 "Об утверждении Правил организации отбора инновационных проектов в области агропромышленного комплекса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октября 2018 года № 310. Зарегистрировано Департаментом юстиции Северо-Казахстанской области 1 ноября 2018 года № 4970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организации отбора инновационных проектов в области агропромышленного комплекса Северо-Казахстанской области" от 25 мая 2016 года № 174 (опубликовано 4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Северо-Казахстанской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бюджетной программы "Коммунальное государственное учреждение "Управление сельского хозяйства Северо-Казахстанской области" (далее – Управление), ответственное за планирование, обоснование, реализацию и достижение результатов бюджетной программы";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"30" октября 2018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по организации отбора инновационных проектов в области агропромышленного комплекса Северо-Казахстанской области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внедрению и распространению инновационного проекта в области АПК </w:t>
      </w:r>
      <w:r>
        <w:br/>
      </w:r>
      <w:r>
        <w:rPr>
          <w:rFonts w:ascii="Times New Roman"/>
          <w:b/>
          <w:i w:val="false"/>
          <w:color w:val="000000"/>
        </w:rPr>
        <w:t>Северо-Казахстанской области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"_____" ___________ 20 года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__________________________________________, именуемое в дальнейшем Заказчик, в лице ____________________________________________, действующего на основании Положения ____________________, с одной стороны, и __________________________________________, именуемый в дальнейшем Исполнитель, в лице _________________________, действующего на основании ________________________________, с другой стороны, далее совместно именуемые Стороны, руководствуясь решением местного исполнительного органа по реализации государственной политики в АПК региона от "__" _______ 20____ №_____ и протоколом заседания Комиссии от "___" ________ 20____года, заключили настоящий Договор по внедрению и распространению инновационного проекта и пришли к соглашению о нижеследующем: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Заказчик поручает, а Исполнитель принимает на себя работы по внедрению и распространению инновационного проекта в области АПК Северо-Казахстанской области, выполняемые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по бюджетной программе 255.019.000 "Услуги по распространению и внедрению инновационного опыта", специфика 159 "Оплата прочих услуг и работ".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Направление:______________________________________________________________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теме:__________________________________________________________________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Исполнитель обязуется оказать услуги по распространению и внедрению инновационного проекта_________________________________________________________________________ ________________________________________________________________________________ в производственных условиях следующих хозяйств: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инновационным проектом, разработанным "______________________________________________".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оказания Услуг Исполнителем в течение 20___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Перечисленные ниже документы и условия, оговоренные в них, образуют данный Договор и являются его неотъемлемой частью: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приемки-сдачи оказанных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Услуга считается оказанной после подписания Акта приемки-сдачи услуги между Заказчиком и Исполнителем. 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ИННОВАЦИОННОГО ПРОЕКТА ПО КВАЛИФИКАЦИОННЫМ ПРИЗНАКАМ И ЭКОНОМИЧЕСКИЕ ПОКАЗАТЕЛИ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Направление работы: ___________________________________________________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Научно-технический уровень (новизна): ___________________________________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Область применения в АПК Северо-Казахстанской области:__________________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Конечный конкретный результат внедрения и распространения: _______________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Экономическая эффективность от внедрения и распространения: _______________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Исполнитель обязан: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с надлежащим качеством в соответствии с Планом мероприятий по реализации инновационного проекта_____________________________________________ _____________________________________________________________________________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услугу в полном объеме в срок, указанный в пункте 1.3 настоящего Договора;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безвозмездно исправлять по требованию Заказчика все выявленные недостатки, если в процессе оказания услуг Исполнителем допущено отклонение от условий настоящего Договора;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обязан к указанному в пункте 1.3 сроку представить Заказчику полный заключительный отчет о выполненных работах.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Заказчик имеет право: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ход и качество работы, выполняемой Исполнителем, не вмешиваясь в его деятельность;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исполнения Договора в любое время до подписания Акта выполненных работ, оплатив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Заказчик обязан: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сотруднику Исполнителя свободный доступ в производственные помещения и другие объекты для выполнения работ связанных с внедрением и распространением инновационного проекта;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помощь в проведении работ связанных с внедрением и распространением инновационного проекта;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работы связанные с внедрением и распространением инновационного проекта в строгом соответствии с технологией разработанной Исполнителем.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ОБЩАЯ СУММА ДОГОВОРА И УСЛОВИЯ ОПЛАТЫ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сумма договора составляет ___________ (прописью) тенге, включая стоимость всех затрат, связанных с оказанием услуг, с учетом всех налогов и других обязательных платежей в бюджет.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Услуги Исполнителя оплачиваются Заказчиком в следующем порядке: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осуществляет предоплату 30% от суммы договора, в течение 5 (пяти) банковских дней с момента регистрации настоящего договора в органах Казначейства.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Оставшаяся сумма оплачивается Заказчиком путем перечисления денежных средств на расчетный счет Поставщика по факту не позднее 30 (тридцати) календарных дней с даты подписания Сторонами акта выполненных работ, с учетом пропорционального удержания ранее оплаченного аванса.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Источник финансирования: местный бюджет Северо-Казахстанской области.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Исполнитель и соисполнители обязуются обеспечить у себя надлежащий бухгалтерский учет и анализ фактической стоимости выполненной работы в разрезе ее этапов.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СДАЧИ И ПРИЕМКИ РАБОТ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Исполнитель обязуется представить Заказчику поквартальный промежуточный отчет о проведенных работах по распространению и внедрению инновационного проекта с передачей научно-технической и иной документации, подлежащей оформлению и сдаче Исполнителем на этапах выполнения Плана мероприятий по реализации инновационного(-ых) проекта(-ов) в соответствии с утвержденными Правилами организации отбора инновационных проектов в области АПК региона.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Исполнитель обязуется представить Заказчику годовой заключительный отчет о проведенных работах по распространению и внедрению инновационного проекта по завершению выполнения настоящего Договора не позднее 1 декабря _____ года.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Исполнитель представляет Заказчику акт выполненных работ не позднее 15 декабря ______ года.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В случае досрочного выполнения работ Заказчик вправе досрочно принять и оплатить работы.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поставив в известность Заказчика в 5-дневный срок после приостановления работы.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стороны обязаны рассмотреть вопрос о целесообразности и направлениях продолжения работы. 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Никакие дополнения или изменения на предоставляемые услуги Исполнителем в Договор не допускаются, за исключением письменных изменений, подписанных обеими сторонами.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случае невыполнения работ в указанные сроки Исполнитель выплачивает в доход бюджета неустойку в размере 0,03% от общей суммы договора за каждый просроченный рабочий день.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может быть расторгнут на любом этапе в случае выявления нарушения со стороны Исполнителя, не предусмотренного настоящим Договором. В таких случаях Исполнитель не имеет права требовать оплату Заказчиком затрат, связанных с расторжением настоящего Договора по данным основаниям.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Заказчик и Исполнитель должны прилагать все усилия к тому, чтобы разрешить в процессе прямых переговоров все разногласия и споры, возникающие между ними по Договору или в связи с ним.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Если в течение 21 (двадцати одного) дня после начала таких переговоров стороны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Договор составляется на государственном и/или русском языках.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Настоящий Договор составлен в трех экземплярах. Все три экземпляра идентичны и имеют одинаковую силу.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Любое уведомление, которое одна сторона направляет другой стороне в соответствии с Договором, высылается в виде письма, телеграммы, факса либо посредством электронной почты с последующим предоставлением оригинала.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 исключением форс-мажорных условий, если Исполнитель не может предоставить Услуги в сроки, предусмотренные Договором, администратор бюджетной программы без ущерба другим своим правам в рамках Договора может вычесть из цены Договора в виде дополнительной неустойки сумму в размере 0,1 % от цены Договора за каждый день просрочки.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Настоящий Договор вступает в силу после подписания Сторонами с последующей регистрации в территориальном органе казначейства и действует по 31 декабря 2018 года.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Для целей настоящего Договора "форс-мажор" означает событие, неподвластное контролю со стороны Исполнителя, не связанное с просчетом или небрежностью Исполнителя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предоставления Услуг.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При возникновении форс-мажорных обстоятельств Исполнитель должен незамедлительно направить администратору бюджетной программы письменное уведомление о таких обстоятельствах и их причинах. Если от администратора бюджетной программы не поступает иных письменных инструкций, Исполнитель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9"/>
        <w:gridCol w:w="119"/>
        <w:gridCol w:w="5942"/>
      </w:tblGrid>
      <w:tr>
        <w:trPr>
          <w:trHeight w:val="30" w:hRule="atLeast"/>
        </w:trPr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77"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от ___________201_ года</w:t>
            </w:r>
          </w:p>
        </w:tc>
      </w:tr>
    </w:tbl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ПРИЕМКИ-СДАЧИ ОКАЗАННЫХ РАБОТ № ПО ДОГОВОРУ №_____ОТ "__" ________ 201__ года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"____"_______201__ года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 подписавшиеся, Заказчик, в лице_______________________________, действующего на основании ___________________, с одной стороны и исполнитель _________________________________________________________________ ____________________________________________________________________ в лице первого руководителя _____________________________________________________, действующего на основании Устава, с другой стороны, настоящим Актом подтверждаем, что в соответствии с Договором от ______________ №_____, Заказчик принял следующие услуги по Бюджетной программе 019 "Проведение мероприятий по распространению и внедрению инновационного опыта": а) б) в)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выполненных работ (оказанных услуг) составляет____________________ _________________________________________________________________________ Сумма цифрой и прописью, наименование валюты.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все налоги и другие обязательные платежи в бюджет. Работы (услуги) выполнены качественно и удовлетворяют условиям договора. Стороны претензий друг к другу не имеют.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печати___________________ Фамилия, имя, отчество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печати___________________ Фамилия, имя, отчество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