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f757" w14:textId="b5bf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14 декабря 2017 года № 496 "Об утверждении Правил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ноября 2018 года № 312. Зарегистрировано Департаментом юстиции Северо-Казахстанской области 2 ноября 2018 года № 4975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утвержденного постановлением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Правил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бюджета" от 14 декабря 2017 года № 496 (опубликовано 08 января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Правил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бюджета, утвержденных указанным постановлением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"5) сведения об отсутствии (наличии) задолженности, учет по которым ведется в органах государственных доходов, по состоянию не более чем за месяц, предшествующий последней дате принятия организатором конкурса конкурсных заявок,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лицевых счетов, утвержденным приказом Министра финансов Республики Казахстан от 27 февраля 2018 года № 306 "Об утверждении Правил ведения лицевых счетов" (зарегистрированный в Реестре государственной регистрации нормативных правовых актов под № 16601), за исключением случаев, когда срок уплаты отсрочен в соответствии с законодательством Республики Казахстан;".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