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2165" w14:textId="c2f2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27 ноября 2018 года № 326 и решение Северо-Казахстанского областного маслихата от 27 ноября 2018 года № 26/4. Зарегистрировано Департаментом юстиции Северо-Казахстанской области 30 ноября 2018 года № 5008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учетом мнения районных представительных и исполнительных органов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село Ломоносовское Ломоносовского сельского округа района имени Габита Мусрепова Северо-Казахстанской области, из которого выехали и переселились все жители.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Упразднить административно-территориальные единицы Северо-Казахстанской области, численность постоянного населения которых менее пятидесяти человек: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Беспаловка Андреевского сельского округа района имени Габита Мусрепова;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Шакпак Чистопольского сельского округа района имени Габита Мусрепова;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Студеное Беловского сельского округа Мамлютского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Прогресс Беловского сельского округа Мамлютского района.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2 слово "Студенное" заменено словом "Студеное", совместным постановлением акимата Северо-Казахстанской области от 21.06.2019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Северо-Казахстанского областного маслихата от 21.06.2019 № 34/9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Включить упраздняемые населенные пункты Северо-Казахстанской области: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Беспаловка в состав села Жанасу Андреевского сельского округа района имени Габита Мусрепова;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Шакпак в состав села Гаршино Чистопольского сельского округа района имени Габита Мусрепова;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Студеное в состав села Щучье Беловского сельского округа Мамлютского района;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Прогресс в состав села Белое Беловского сельского округа Мамлютского района.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3 слово "Студенное" заменено словом "Студеное", совместным постановлением акимата Северо-Казахстанской области от 21.06.2019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Северо-Казахстанского областного маслихата от 21.06.2019 № 34/9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Областному и районному исполнительным органам Северо-Казахстанской области внести соответствующие изменения в учетные данные административно-территориальных единиц области и района.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Коммунальным государственным учреждениям "Аппарат акима Северо-Казахстанской области" и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акимата и решения маслихата на интернет-ресурсе акимата Северо-Казахстанской области и Северо-Казахстанского областного маслихата после его официального опубликования.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постановления акимата и решения маслихата возложить на заместителя акима Северо-Казахстанской области по курируемым вопросам и руководителя аппарата областного маслихата.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