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87e" w14:textId="23c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декабря 2018 года № 27/1. Зарегистрировано Департаментом юстиции Северо-Казахстанской области 20 декабря 2018 года № 5088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194 776 244,4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15 595 455,4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1 290 449,2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1 074,5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177 889 265,3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193 188 064,9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-3 063 625,1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10 394 685,4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13 458 310,5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1 105 007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1 105 007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3 546 797,6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-3 546 797,6 тысячи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8 961 996,3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12 830 867,1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322 073,2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04.10.2019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Северо-Казахстанского областного маслихата от 11.11.2019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нормативам распределения доходов, установленным областным маслихатом;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- 16 процентов.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распределение общей суммы поступлений от налогов в бюджеты районов, города Петропавловска: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- 84 процентов, город Петропавловск – 100 процентов.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областного бюджета бюджетам районов на 2019 год 37 326 517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3 724 813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2 268 264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2 093 310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2 998 914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3 150 802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3 389 430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3 582 350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2 257 061 тысяча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3 428 259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3 748 245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1 685 272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2 379 966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2 385 819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– 234 012 тысячи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2019 год поступление целевых текущих трансфертов из республиканского бюджета, в том числе на: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государственной адресной социальной помощи;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консультантов по социальной работе и ассистентов в центрах занятости населения;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государственного социального заказа в неправительственных организациях;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улучшение качества жизни инвалидов в Республике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рынка труда;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апробирование подушевого финансирования организаций среднего образования;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решением Северо-Казахстанского областного маслихата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решением Северо-Казахстанского областного маслихата от 11.11.2019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материально-техническое оснащение организаций здравоохранения на местном уровне;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закуп вакцин и других иммунобиологических препаратов;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пропаганду здорового образа жизни;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реализацию мероприятий по профилактике и борьбе с синдромом приобретенного иммунного дефицита;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финансирование приоритетных проектов транспортной инфраструктуры;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компенсацию потерь в связи со снижением налоговой нагрузки низкооплачиваемых работников для повышения размера их заработной платы; </w:t>
      </w:r>
    </w:p>
    <w:bookmarkEnd w:id="77"/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капитальный ремонт объектов образования;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приобретение жилья для переселенцев из трудоизбыточных регионов;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услуги по замене и настройке речевых процессоров к кохлеарным имплантам.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2019-2021 годы.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Северо-Казахстанского областного маслихата от 28.12.2018 </w:t>
      </w:r>
      <w:r>
        <w:rPr>
          <w:rFonts w:ascii="Times New Roman"/>
          <w:b w:val="false"/>
          <w:i w:val="false"/>
          <w:color w:val="00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21.06.2019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04.10.2019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областном бюджете на 2019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размера стипендии обучающимся в организациях технического и профессионального образования по рабочим квалификациям;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выплату государственной адресной социальной помощи.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Северо-Казахстанского областного маслихата от 18.07.2019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2019 год поступление целевых трансфертов на развитие из республиканского бюджета, в том числе на: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проектирование, развитие и (или) обустройство инженерно-коммуникационной инфраструктуры в рамках Программы жилищного строительства "Нұрлы жер",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2018 года № 372 "Об утверждении Государственной программы жилищного строительства "Нұрлы жер"" (далее – Государственной программы жилищного строительства "Нұрлы жер");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(или) реконструкцию жилья коммунального жилищного фонда в рамках Государственной программы жилищного строительства "Нұрлы жер";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(или) обустройство инженерно-коммуникационной инфраструктуры в рамках Государственной программы жилищного строительства "Нұрлы жер";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водоснабжения и водоотведения в рамках Государственной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 767 "Об утверждении Государственной программы развития регионов до 2020 года" (далее – Государственная программа развития регионов до 2020 года);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системы водоснабжения и водоотведения в сельских населенных пунктах в рамках Государственной программы развития регионов до 2020 года;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транспортной инфраструктуры;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инженерной инфраструктуры в рамках Государственной программы развития регионов до 2020 года;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развитие индустриальной инфраструктуры в рамках Государственной программы поддержки и развития бизнеса "Дорожная карта бизнеса-2020",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бизнеса-2020";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социальной и инженерной инфраструктуры в сельских населенных пунктах в рамках проекта "Ауыл-Ел бесігі".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2019-2021 годы.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Северо-Казахстанского областного маслихата от 18.07.2019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2019 год бюджетные кредиты из республиканского бюджета,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2019-2021 годы. </w:t>
      </w:r>
    </w:p>
    <w:bookmarkEnd w:id="96"/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областном бюджете на 2019 год бюджетные кредиты из средств целевого трансферта из Национального фонда Республики Казахстан,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Северо-Казахстанского областного маслихата от 18.07.2019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поступление трансфертов из районных бюджетов и бюджета города Петропавловска в сумме 2 499 007 тысяч тенге, в связи: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переносом срока ввода обязательных пенсионных взносов работодателя с 2018 года на 2020 год – 1 663 925 тысяч тенге; 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– 835 082 тысячи тенге. 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поступлений трансфертов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2019-2021 годы. 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2019 год целевые трансферты бюджетам районов и города Петропавловска в сумме 5 135 633 тысячи тенге.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определяется постановлением акимата Северо-Казахстанской области.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Северо-Казахстанского областного маслихата от 14.02.2019 </w:t>
      </w:r>
      <w:r>
        <w:rPr>
          <w:rFonts w:ascii="Times New Roman"/>
          <w:b w:val="false"/>
          <w:i w:val="false"/>
          <w:color w:val="00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Северо-Казахстанского областного маслихата от 10.04.2019 </w:t>
      </w:r>
      <w:r>
        <w:rPr>
          <w:rFonts w:ascii="Times New Roman"/>
          <w:b w:val="false"/>
          <w:i w:val="false"/>
          <w:color w:val="000000"/>
          <w:sz w:val="28"/>
        </w:rPr>
        <w:t>№ 32/10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Предусмотреть расходы областного бюджета на 2019 год за счет возврата неиспользованных (недоиспользованных) в 2018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приложению 5.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Северо-Казахстанского областного маслихата от 14.02.2019 </w:t>
      </w:r>
      <w:r>
        <w:rPr>
          <w:rFonts w:ascii="Times New Roman"/>
          <w:b w:val="false"/>
          <w:i w:val="false"/>
          <w:color w:val="00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местных бюджетов на 2019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резерв местного исполнительного органа Северо-Казахстанской области на 2019 год в сумме 11 199,7 тысячи тенге. 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Северо-Казахстанского областного маслихата от 04.10.2019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бюджетах районов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Северо-Казахстанской области на 2019 год в размере 34 747 483,9 тысячи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16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04.10.2019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Северо-Казахстанского областного маслихата от 11.11.2019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194 776 244,4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15 595 455,4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12 857 813,4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12 857 813,4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2 109 982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1 290 449,2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499 739,1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177 889 265,3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175 169 014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193 188 064,9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1 941 076,6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1 145 302,9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983 592,9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330 956,4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5 725 660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23 643 521,4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19 196 099,3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1 707 664,3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4 799 758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2 691 584,4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2 690 867,7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5 378 464,1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5 297 642,1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8 463 999,2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7 723 612,8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552 446,5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1 621 785,7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длят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2 131 348,6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645 833,7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608 028,7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19 452 301,4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9 102 588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2 092 397,7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3 549 611,4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9 924 117,6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3 171 108,6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3 753 009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7 936 284,4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269 224,6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2 730 593,2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1 158 475,1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1 572 118,1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43 098 337,4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41 414 238,4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1 322 726,9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8 183 868,5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8 002 434,6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7 507 703,7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1 710 133,5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803 584,7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20 339 569,8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20 339 569,8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1 431 200,3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5 666 248,1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8 671 157,4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1 349 295,9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14 612 908,9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8 818 040,8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8 418 811,1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751 443,6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1 508 609,6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1 186 154,8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41 024 009,7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41 024 009,7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540 760,7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-3 063 625,1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10 394 685,4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3 546 797,6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-3 546 797,6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3 187 007,3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2018 года № 27/1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3"/>
        <w:gridCol w:w="32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113 524 964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16 269 114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13 828 309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13 828 309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584 270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1 856 535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1 856 535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97 043 427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96 375 381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96 375 381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5815"/>
        <w:gridCol w:w="33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18"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113 526 066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7 535 077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3 796 322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26 002 905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24 878 294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8 485 099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38 030 393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38 030 393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37 193 477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-7 829 260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3256"/>
        <w:gridCol w:w="52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19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7 829 260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625"/>
        <w:gridCol w:w="1047"/>
        <w:gridCol w:w="3082"/>
        <w:gridCol w:w="54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0"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7 828 258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-7 828 258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2255"/>
        <w:gridCol w:w="4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7 828 258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6 831 260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2018 года № 27/1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3"/>
        <w:gridCol w:w="32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114 543 563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16 838 533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14 312 300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14 312 300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1 921 514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97 500 316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96 832 270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96 832 270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5815"/>
        <w:gridCol w:w="33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2"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114 543 665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9 238 413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1 460 723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26 991 801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15 246 294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38 130 840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38 130 840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-1 639 075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3256"/>
        <w:gridCol w:w="52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3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625"/>
        <w:gridCol w:w="1047"/>
        <w:gridCol w:w="3082"/>
        <w:gridCol w:w="54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4"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1 639 073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-1 639 073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2018 года № 27/1</w:t>
            </w:r>
          </w:p>
        </w:tc>
      </w:tr>
    </w:tbl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иммунного дефицита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13 декабря 2018 года № 27/1</w:t>
            </w:r>
          </w:p>
        </w:tc>
      </w:tr>
    </w:tbl>
    <w:bookmarkStart w:name="z1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14.02.2019 </w:t>
      </w:r>
      <w:r>
        <w:rPr>
          <w:rFonts w:ascii="Times New Roman"/>
          <w:b w:val="false"/>
          <w:i w:val="false"/>
          <w:color w:val="ff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Северо-Казахстанского областного маслихата от 22.08.2019 </w:t>
      </w:r>
      <w:r>
        <w:rPr>
          <w:rFonts w:ascii="Times New Roman"/>
          <w:b w:val="false"/>
          <w:i w:val="false"/>
          <w:color w:val="ff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Северо-Казахстанского областного маслихата от 11.11.2019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898 061,9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41"/>
        <w:gridCol w:w="2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541 036,7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540 760,7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898 061,9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