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5485" w14:textId="b535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декабря 2018 года № 364. Зарегистрировано Департаментом юстиции Северо-Казахстанской области 26 декабря 2018 года № 5094. Утратило силу постановлением акимата Северо-Казахстанской области от 7 февраля 2020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туристскую операторскую деятельность (туроператорская деятельность)"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19 декабря 2018 года № 364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- Регламент) разработан в соответствии со стандартом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11578), оказывается местным исполнительным органом области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перерыв на обед с 13.00 до 14.30 часов, кроме выходных и праздничных дней согласно Трудовому кодексу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услугополучателем отдела Государственной корпорации, без ускоренного обслуживания, возможно бронирование электронной очереди посредством веб-портала "электронного правительства" www.egov.kz (далее – портал).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1 к Стандарту.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услугополучателя, о государственной регистрации (перерегистрации) юридического лица из соответствующих государственных информационных систем через шлюз "электронного правительства".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 и передает руководителю услугодателя – 20 (двадцать) минут;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– 3 (три) часа;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- 4 (четыре) рабочих дня;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– 20 (двадцать)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- 20 (двадцать) минут.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результата оказания государственной услуги;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 и передает руководителю услугодателя - 20 (двадцать)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- 3 (три) часа;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- 4 (четыре) рабочих дня;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- 20 (двадцать) минут;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- 20 (двадцать) минут.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иным услугодателям, длительность обработки запроса услугополучателя: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заявления и полноту представленного пакета документов, предусмотренных пунктом 4 настоящего Регламента;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приложению 2 к Стандарту - 5 (пять) минут;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регистрирует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соответствующих документов - 5 (пять) минут;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направляет пакет документов услугодателю - 1 (один) рабочий день.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заявления не входит в срок оказания государственной услуги;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4 (четыре) рабочих дня;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 - 15 (пятнадцать) минут.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Государственной корпорации: www.gov4c.kz.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Контактный телефонный справочник службы Министерства по вопросам оказания государственных услуг: 8 (7172) 74 27 90, единого контакт-центра по вопросам оказания государственных услуг: 1414, 8 800 080 77 77.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1629"/>
        <w:gridCol w:w="3239"/>
        <w:gridCol w:w="7033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501,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8(7152)-36-34-20</w:t>
            </w:r>
          </w:p>
          <w:bookmarkEnd w:id="75"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перерыв на обед с 13.00 до 14.30 часов, кроме выходных и праздничных дней согласно Трудовому кодексу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государственных услуг "Представление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через канцелярию услугодателя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через Государственную корпорацию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Утвежден постановлением акимата Северо-Казахстанской области от 19 декабря 2018 года № 364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19.07.2019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лицензии на туристскую операторскую деятельность (туроператорская деятельность)" (далее - Регламент) разработан в соответствии со стандартом государственной услуги "Выдача лицензии на туристскую операторскую деятельность (туроператорская деятельность)"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11578),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пунктом 11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 от 25 декабря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(десять)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(десять) % от ставки при выдаче лицензии, но не более 4 (четырех)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услугополучателя либо его представителя по нотариально заверенной доверенности установленной формы согласно приложениям 1 или 2 Стандарта 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по форме согласно приложению 1 к Стандарту или заявление физического лица для получения лицензии по форме согласно приложению 2 к Стандарту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 приложению 4 к Стандарту и заявление физического лица для переоформления лицензии по форме согласно приложению 5 к Стандарту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 за переоформление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государственной услуги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веб-портал при: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лицензии –6 (шесть) рабочих дней;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– 3 (три) рабочих дня;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при реорганизации в форме выделения, разделения юридического лица-лицензиата к другому юридическому лицу – 6 (шесть) рабочих дней.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отказа в оказании государственной услуги: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туроператорской деятельностью запрещено законами Республики Казахстан для данной категории услугополучателя;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соответствует квалификационным требованиям, предъявляемым к туристской операторской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 в Реестре государственной регистрации нормативных правовых актов под № 10484);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ненадлежащее оформление документов (для переоформления лицензии), указанных в пункте 5 настоящего Регламента;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оказания государственной услуги размещены на интернет-ресурсе Министерства культуры и спорта Республики Казахстан (далее – Министерство): mks.gov.kz.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Министерства по вопросам оказания государственной услуги: 8 (7172) 74 27 90, единый контакт-центр по вопросам оказания государственных услуг: 1414, 8 800 080 77 771. Регламент государственной услуги "Выдача лицензии на туристскую операторскую деятельность (туроператорская деятельность)" (далее - Регламент) разработан в соответствии со стандартом государственной услуги "Выдача лицензии на туристскую операторскую деятельность (туроператорская деятельность)"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11578),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пунктом 11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 от 25 декабря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(десять)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(десять) % от ставки при выдаче лицензии, но не более 4 (четырех)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услугополучателя либо его представителя по нотариально заверенной доверенности установленной формы согласно приложениям 1 или 2 Стандарта 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по форме согласно приложению 1 к Стандарту или заявление физического лица для получения лицензии по форме согласно приложению 2 к Стандарту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 приложению 4 к Стандарту и заявление физического лица для переоформления лицензии по форме согласно приложению 5 к Стандарту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 за переоформление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государственной услуги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веб-портал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лицензии –6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при реорганизации в форме выделения, разделения юридического лица-лицензиата к другому юридическому лицу –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туроператорской деятельностью запрещено законами Республики Казахстан для данной категории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соответствует квалификационным требованиям, предъявляемым к туристской операторской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 в Реестре государственной регистрации нормативных правовых актов под № 10484);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ненадлежащее оформление документов (для переоформления лицензии), указанных в пункте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оказания государственной услуги размещены на интернет-ресурсе Министерства культуры и спорта Республики Казахстан (далее – Министерство): mks.gov.kz.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Министерства по вопросам оказания государственной услуги: 8 (7172) 74 27 90, единый контакт-центр по вопросам оказания государственных услуг: 1414, 8 800 080 77 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6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617"/>
        <w:gridCol w:w="3214"/>
        <w:gridCol w:w="6980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501,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8(7152)-36-34-20</w:t>
            </w:r>
          </w:p>
          <w:bookmarkEnd w:id="115"/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перерыв на обед с 13.00 до 14.30 часов, кроме выходных и праздничных дней согласно Трудовому кодексу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6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веб-портал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19 декабря 2018 года № 364</w:t>
            </w:r>
          </w:p>
        </w:tc>
      </w:tr>
    </w:tbl>
    <w:bookmarkStart w:name="z25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119"/>
    <w:bookmarkStart w:name="z2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туризма" от 21 октября 2015 года № 417 (опубликовано 24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3477);</w:t>
      </w:r>
    </w:p>
    <w:bookmarkEnd w:id="120"/>
    <w:bookmarkStart w:name="z2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21 октября 2015 года № 417 "Об утверждении регламентов государственных услуг в сфере туризма" от 26 мая 2016 года № 183 (опубликовано 13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3796);</w:t>
      </w:r>
    </w:p>
    <w:bookmarkEnd w:id="121"/>
    <w:bookmarkStart w:name="z2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21 октября 2015 года № 417 "Об утверждении регламентов государственных услуг в сфере туризма" от 28 декабря 2016 года № 516 (опубликовано 10 февраля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4036);</w:t>
      </w:r>
    </w:p>
    <w:bookmarkEnd w:id="122"/>
    <w:bookmarkStart w:name="z2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21 октября 2015 года № 417 "Об утверждении регламентов государственных услуг в сфере туризма" от 24 июля 2017 года № 294 (опубликовано 09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4279).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