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fd0b" w14:textId="a66f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26 мая 2016 года № 185 "Об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декабря 2018 года № 370. Зарегистрировано Департаментом юстиции Северо-Казахстанской области 26 декабря 2018 года № 5099. Утратило силу постановлением акимата Северо-Казахстанской области от 7 февраля 2020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07.02.2020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"Выписка из государственного реестра туристских маршрутов и троп" от 26 мая 2016 года № 185 (опубликовано 12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предпринимательства и туризма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2018 года № 370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2016 года № 185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 реестра туристских маршрутов и троп"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"Выписка из государственного реестра туристских маршрутов и троп" (далее - Регламент) разработан в соответствии со стандартом государственной услуги "Выписка из государственного реестра туристских маршрутов и троп" (далее –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1110 "Об утверждении стандарта государственной услуги "Выписка из государственного реестра туристских маршрутов и троп" (зарегистрирован в Реестре государственной регистрации нормативных правовых актов под № 12841).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местным исполнительным органом области,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государственного реестра туристских маршрутов и троп.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работы: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часов, перерыв на обед с 13.00 до 14.30 часов, кроме выходных и праздничных дней в соответствии с Трудовым кодексом Республики Казахстан: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с перерывом на обед с 13.00 до 14.30 часов.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"электронной" очереди, по выбору услугополучателем отдела Государственной корпорации, без ускоренного обслуживания, возможно бронирование электронной очереди посредством веб-портала "электронного правительства" www.egov.kz (далее – портал).</w:t>
      </w:r>
    </w:p>
    <w:bookmarkEnd w:id="24"/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по форме согласно приложению 1 к Стандарту.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через канцелярию услугодателя, длительность его выполнения: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заявление, регистрирует заявление, выдает услугополучателю талон о приеме заявления и передает руководителю услугодателя - 15 (пятнадцать) минут;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отказывает в приҰме заявления и выдаҰт расписку об отказе в приҰме пакета документов по форме согласно приложению 2 к Стандарту – 5 (пять) минут;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заявлением, налагает резолюцию и передает ответственному исполнителю услугодателя для исполнения - 3 (три) часа;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заявление, подготавливает проект результата оказания государственной услуги и передает руководителю для подписания - 2 (два) рабочих дня;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 для дальнейшей передачи услугополучателю - 15 (пятнадцать) минут;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результат оказания государственной услуги и выдает услугополучателю - 15 (пятнадцать) минут.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результата оказания государственной услуги;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39"/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заявление, выдает услугополучателю талон о приеме заявления и передает руководителю услугодателя - 15 (пятнадцать) минут;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отказывает в приҰме заявления и выдаҰт расписку об отказе в приҰме пакета документов по форме согласно приложению 2 к Стандарту – 5 (пять) минут;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и передает ответственному исполнителю услугодателя для исполнения - 3 (три) часа;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подготавливает проект результата оказания государственной услуги и передает руководителю для подписания - 2 (два) рабочих дня;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 для дальнейшей передачи услугополучателю - 15 (пятнадцать) минут;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результат оказания государственной услуги и выдает услугополучателю -15 (пятнадцать) минут.</w:t>
      </w:r>
    </w:p>
    <w:bookmarkEnd w:id="51"/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к иным услугодателям, длительность обработки запроса услугополучателя: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проверяет правильность заполнения заявления и полноту представленного пакета документов, предусмотренных пунктом 4 настоящего Регламента (далее – пакет документов): 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по форме согласно приложению 2 к Стандарту - 5 (пять) минут;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полного пакета документов работник Государственной корпорации регистрирует заявление,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выдает расписку о приеме соответствующих документов - 5 (пять) минут; 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направляет пакет документов услугодателю - 1 (один) рабочий день. 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подачи заявления не входит в срок оказания государственной услуги;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 – 2 (два) рабочих дня;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результат оказания государственной услуги услугополучателю - 15 (пятнадцать) минут.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веб-портал "электронного правительства" не оказывается.</w:t>
      </w:r>
    </w:p>
    <w:bookmarkEnd w:id="63"/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оказания государственной услуги размещены на интернет-ресурсе услугодателя: на официальных сайтах услугодателя.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Государственной корпорации: www.gov4c.kz.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Контактный телефонный справочник службы Министерства по вопросам оказания государственных услуг: 8 (7172) 74 27 90, единого контакт-центра по вопросам оказания государственных услуг: 1414, 8 800 080 77 77.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"Выписка из государственного реестра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туристских маршрутов и троп"</w:t>
            </w:r>
          </w:p>
        </w:tc>
      </w:tr>
    </w:tbl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537"/>
        <w:gridCol w:w="3127"/>
        <w:gridCol w:w="7138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осударственное учреждение "Управление предпринимательства и туризма Северо-Казахстанской области"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517,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8(7152)50-22-89</w:t>
            </w:r>
          </w:p>
          <w:bookmarkEnd w:id="71"/>
        </w:tc>
        <w:tc>
          <w:tcPr>
            <w:tcW w:w="7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"Выписка из государственного реестра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туристских маршрутов и троп"</w:t>
            </w:r>
          </w:p>
        </w:tc>
      </w:tr>
    </w:tbl>
    <w:bookmarkStart w:name="z9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 через канцелярию услугодателя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"Выписка из государственного реестра туристских маршрутов и троп" через Государственную корпорацию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