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502d" w14:textId="ca95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8 октября 2018 года № 282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декабря 2018 года № 374. Зарегистрировано Департаментом юстиции Северо-Казахстанской области 28 декабря 2018 года № 5108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под № 17306)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2018 год" от 8 октября 2018 года № 282 (опубликовано 23 октября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"27" декабря 2018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8 октября 2018 года № 282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3305"/>
        <w:gridCol w:w="484"/>
        <w:gridCol w:w="1960"/>
        <w:gridCol w:w="2900"/>
        <w:gridCol w:w="2766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семени племенного быка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Канады и Европы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общественного стада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птиц финальной формы, полученной в птицефабрике, зарегистрированной в республиканской палате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пищевого яйца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 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и чистопородных свиней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племенное маточное поголовье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товарное маточное поголовье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племенных баранов-производителей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