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154e" w14:textId="f6d1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декабря 2018 года № 375. Зарегистрировано Департаментом юстиции Северо-Казахстанской области 29 декабря 2018 года № 5112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Северо-Казахстанской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 Северо-Казахстанской области,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Северо-Казахстанской области от 25.02.2022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спорта, являющихся гражданскими служащими и работающих в сельской местности</w:t>
      </w:r>
      <w:r>
        <w:rPr>
          <w:rFonts w:ascii="Times New Roman"/>
          <w:b w:val="false"/>
          <w:i w:val="false"/>
          <w:color w:val="000000"/>
          <w:sz w:val="28"/>
        </w:rPr>
        <w:t>" от 24 марта 2016 года № 85 (опубликовано 4 мая 2016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3725);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24 марта 2016 года № 85 "Об определении Перечня должностей специалистов в области здравоохранения, социального обеспечения, образования, культуры, спорта, являющихся гражданскими служащими и работающих в сельской местности</w:t>
      </w:r>
      <w:r>
        <w:rPr>
          <w:rFonts w:ascii="Times New Roman"/>
          <w:b w:val="false"/>
          <w:i w:val="false"/>
          <w:color w:val="000000"/>
          <w:sz w:val="28"/>
        </w:rPr>
        <w:t>"" от 6 июня 2018 года № 161 (опубликовано 29 июня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4769).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подлежит официальному опубликованию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Северо-Казахстанского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В.Бубенко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 Северо-Казахстанской области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Северо-Казахстанской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 областного значения: методического кабинета (центра);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учреждения и государственного казенного предприятия областного значения: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образования, методического кабинета (центра), кабинет психолого-педагогической коррекции);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организации образования, методического кабинета (центра), кабинета психолого-педагогической коррекции;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заведующий (руководитель) отделения государственного учреждения и государственного казенного предприятия областного значения;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преподаватель организации технического и профессионального, послесреднего образования;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учителя всех специальностей дошкольного, начального, основного среднего, общего среднего образования, специальных (коррекционных) и специализированных организаций образования - специалисты высшего, среднего уровня квалификации высшей, первой, второй категорий и без категории;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учитель-дефектолог (олигофренопедагог, сурдопедагог, тифлопедагог) - специалисты высшего уровня квалификации высшей, первой, второй категорий и без категории;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учитель-логопед - специалисты высшего уровня квалификации высшей, первой, второй категорий и без категории;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преподаватель-организатор начальной военной подготовки - специалисты высшего, среднего уровня квалификации высшей, первой, второй категорий и без категории;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мастер производственного обучения организаций технического и профессионального, послесреднего образования - специалисты высшего, среднего уровня квалификации высшей, первой, второй категорий и без категории;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вожатый - специалисты высшего, среднего уровня квалификации высшей, первой, второй категорий и без категории;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воспитатель - специалисты высшего, среднего уровня квалификации высшей, первой, второй категорий и без категории;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методист (основных служб) - специалисты высшего, среднего уровня квалификации высшей, первой, второй категорий и без категории;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инструктор по физкультуре (основных служб) - специалисты высшего, среднего уровня квалификации высшей, первой, второй категорий и без категории;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музыкальный руководитель (основных служб) - специалисты высшего, среднего уровня квалификации высшей, первой, второй категорий и без категории;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педагог дополнительного образования - специалисты высшего, среднего уровня квалификации высшей, первой, второй категорий и без категории;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педагог-организатор - специалисты высшего, среднего уровня квалификации высшей, первой, второй категорий и без категории;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педагог-психолог - специалисты высшего уровня квалификации высшей, первой, второй категорий и без категории;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социальный педагог - специалисты высшего уровня квалификации высшей, первой, второй категорий и без категории;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лаборант - специалисты высшего, среднего уровня квалификации высшей, первой, второй категорий и без категории;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тренер-преподаватель - специалисты высшего, среднего уровня квалификации без категории;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логопед - специалисты высшего уровня квалификации высшей, первой, второй категорий и без категории;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психолог - специалисты высшего уровня квалификации высшей, первой, второй категорий и без категории;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врачи всех специальностей - специалисты высшего уровня квалификации высшей, первой, второй категорий и без категории;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медицинская (ий) сестра (брат) - специалисты высшего, среднего уровня квалификации высшей, первой, второй категорий и без категории;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диетическая сестра - специалисты среднего уровня квалификации высшей, первой, второй категорий и без категории;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заведующий библиотекой;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заведующий мастерской;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руководитель (заведующий) лагерем;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руководитель (заведующий) интернатом;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методист - специалисты высшего и среднего уровня квалификации;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библиограф - специалисты высшего и среднего уровня квалификации;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библиотекарь - специалисты высшего и среднего уровня квалификации;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аккомпаниатор - специалисты высшего и среднего уровня квалификации;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концертмейстер - специалисты высшего и среднего уровня квалификации;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культорганизатор - специалисты высшего и среднего уровня квалификации;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хормейстер - специалисты высшего и среднего уровня квалификации;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художественный руководитель - специалисты высшего уровня квалификации;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художники всех наименований - специалисты высшего и среднего уровня квалификации;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хореограф - специалисты высшего и среднего уровня квалификации без категории.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главный бухгалтер государственного учреждения и государственного казенного предприятия областного значения (кроме методических кабинетов, психолого-медико-педагогической консультации);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заместитель главного бухгалтера государственного учреждения и государственного казенного предприятия областного значения (кроме методических кабинетов, психолого-медико-педагогической консультации);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главный бухгалтер централизованной бухгалтерии областного значения;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главный бухгалтер государственного учреждения и государственного казенного предприятия областного значения: психолого-медико-педагогической консультации;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главный бухгалтер централизованной бухгалтерии районного значения;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заместитель главного бухгалтера государственного учреждения и государственного казенного предприятия районного значения;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главный экономист государственного учреждения и государственного казенного предприятия областного значения;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главный экономист централизованной бухгалтерии областного значения;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главный экономист централизованной бухгалтерии районного значения;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бухгалтер;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экономист;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менеджер по государственным закупкам.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здравоохранения: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районной поликлиники, районного диспансера;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заведующие клиническими (отделениями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значения;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заведующие клиническими (отделением лучевой диагностики, функциональной диагностики, физиотерапии и лечебной физкультуры, стоматологического кабинета или отделения) и параклиническими (лабораторией) подразделениями государственного учреждения и государственного казенного предприятия районного значения;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по сестринскому делу государственного учреждения и государственного казенного предприятия районного значения;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руководители отделения, службы, отдела (медицинской статистики, организационно-методического и статистического, информационно-аналитического) государственного учреждения и государственного казенного предприятия районного значения;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аптекой (отделом лекарственного обеспечения) государственного учреждения и государственного казенного предприятия районного значения;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врачи всех специальностей - специалисты высшего уровня квалификации высшей, первой, второй категорий и без категории;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сестра/брат медицинская (ий) расширенной практики, провизор (фармацевт) - специалисты высшего уровня квалификации высшей, первой, второй категорий и без категории;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специалист-эксперт в здравоохранении, специалист лаборатории, специалист общественного здравоохранения (эпидемиолог, статистик, методист), инженер-медицинский физик, инженер по обслуживанию лучевого оборудования, инженер-радиохимик - специалисты высшего уровня квалификации без категории;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 - специалисты среднего уровня квалификации высшей, первой, второй категорий и без категории;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медицинский регистратор, техник-дозиметрист, инструктор-дезинфектор - специалисты среднего уровня квалификации без категории;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учителя всех специальностей - специалисты высшего, среднего уровня квалификации высшей, первой, второй категорий и без категории;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воспитатель, логопед, специалист психолог, дефектолог - специалисты высшего уровня квалификации высшей, первой, второй категорий и без категории;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воспитатель, инструктор по лечебной физкультуре - специалисты среднего уровня квалификации высшей, первой, второй категорий и без категории;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социальный работник - специалисты высшего, среднего уровня квалификации высшей, первой, второй категорий и без категории;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библиотекарь, биохимик - специалисты высшего и среднего уровня квалификации;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младшая (ий) медицинская (ий) сестра (брат) – технические исполнители.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социального обеспечения: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областного значения;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областного значения;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медицинским отделением организации стационарного типа и полустационарного типа областного значения;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заведующий отделением надомного обслуживания являющийся структурным подразделением организации областного значения;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врачи всех специальностей - специалисты высшего уровня квалификации высшей, первой, второй категорий и без категории;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 (брат) - специалисты высшего, среднего уровня квалификации высшей, первой, второй категорий и без категории;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акушер (ка) - специалисты высшего, среднего уровня квалификации высшей, первой, второй категорий и без категории;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лаборант - специалисты высшего уровня квалификации высшей, первой, второй категорий и без категории;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провизор (фармацевт) - специалисты высшего уровня квалификации высшей, первой, второй категорий и без категории;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 (медицинский) - специалисты среднего уровня квалификации высшей, первой, второй категорий и без категории;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диетическая сестра - специалисты среднего уровня квалификации высшей, первой, второй категорий и без категории;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фармацевт - специалисты среднего уровня квалификации высшей, первой, второй категорий и без категории;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медицинский регистратор - специалисты среднего уровня квалификации без категории;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инструктор по лечебной физкультуре - специалисты среднего уровня квалификации без категории;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учителя всех специальностей - специалисты высшего, среднего уровня квалификации высшей, первой, второй категорий и без категории;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воспитатель - специалисты высшего, среднего уровня квалификации высшей, первой, второй категорий и без категории;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логопед - специалисты высшего уровня квалификации высшей, первой, второй категорий и без категории;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дефектолог - специалисты высшего уровня квалификации высшей, первой, второй категорий и без категории;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методист - специалисты высшего уровня квалификации высшей, первой, второй категорий и без категории;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психолог - специалисты высшего уровня квалификации высшей, первой, второй категорий и без категории;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инструктор по трудотерапии - специалисты высшего, среднего уровня квалификации высшей, первой, второй категорий и без категории;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инструктор по плаванию - специалисты высшего, среднего уровня квалификации высшей, первой, второй категорий и без категории;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методист медико-социальных учреждений (организаций) - специалисты высшего, среднего уровня квалификации высшей, первой, второй категорий и без категории;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специалист по социальной работе - специалисты высшего, среднего уровня квалификации высшей, первой, второй категорий и без категории;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культорганизатор (организатор по массовой работе) - специалисты высшего, среднего уровня квалификации высшей, первой, второй категорий и без категории;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музыкальный руководитель - специалисты высшего, среднего уровня квалификации высшей, первой, второй категорий и без категории;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заведующий аптекой;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библиотекарь - специалисты высшего, среднего уровня квалификации.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руководитель Карьерного центра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заместитель руководителя государственного учреждения и государственного казенного предприятия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руководитель сектора Карьерного центра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руководитель отдела Карьерного центра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консультант по социальной работе Карьерного центра районного значения - специалист высшего и среднего уровня квалификации высшей, первой, второй категорий и без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специалист структурного подразделения Карьерного центра районного значения - специалист высшего, среднего уровня квалификации высшей, первой, второй категорий и без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программист - специалист высшего, среднего уровня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ассистент Карьерного центра районного 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Северо-Казахстанской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областного значения;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областного значения;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филиала в государственном учреждении и государственном казенном предприятии областного значения;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государственного учреждения и государственного казенного предприятия областного значения;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сектора государственного учреждения и государственного казенного предприятия областного значения;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архивист по учету фондов музеев - специалисты высшего, среднего уровня квалификации высшей, первой, второй категорий и без категории;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всех наименований (основных служб) - специалисты высшего, среднего уровня квалификации высшей, первой, второй категорий и без категории;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хранитель фондов - специалисты высшего, среднего уровня квалификации высшей, первой, второй категорий и без категории;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художники всех наименований (основных служб) - специалисты высшего, среднего уровня квалификации высшей, первой, второй категорий и без категории;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экскурсовод - специалисты высшего, среднего уровня квалификации высшей, первой, второй категорий и без категории;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архивист - специалисты высшего, среднего уровня квалификации высшей, первой, второй категорий и без категории;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методист - специалисты высшего уровня квалификации;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структурного подразделения, занятого административно-хозяйственным обслуживанием государственного учреждения и государственного казенного предприятия: хозяйства.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областного значения;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областного значения;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 районного значения;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районного значения;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старший тренер областного значения;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старший тренер – преподаватель областного значения;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старший тренер районного значения;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врач всех специальностей - специалисты высшего уровня квалификации высшей, первой, второй категорий и без категории;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(ий) сестра/брат (специализированная (ый)) - специалисты высшего, среднего уровня квалификации высшей, первой, второй категорий и без категории;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- специалисты высшего, среднего уровня квалификации высшей, первой, второй категорий и без категории;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психолог - специалисты высшего уровня квалификации первой, второй категорий и без категории; 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тренер - специалисты высшего, среднего уровня квалификации высшей, первой, второй категорий и без категории;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инструктор-спортсмен - специалисты высшего, среднего уровня квалификации без категории; 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тренер-преподаватель - специалисты высшего, среднего уровня квалификации без категории; 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психолог - специалисты среднего уровня квалификации без категории;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ветеринарный врач в конных видах спорта - специалисты высшего и среднего уровня квалификации, выполняющие административные функции;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инструктор (за исключением инструктора-спортсмена) - специалисты высшего и среднего уровня квалификации, выполняющие административные функции.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лесного хозяйства: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коммунального государственного учреждения лесного хозяйства областного значения;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коммунального государственного учреждения областного значения;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(отдела) коммунального государственного учреждения областного значения;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инженера всех специальностей основных служб лесного хозяйства - специалисты высшего, среднего уровня квалификации высшей, первой, второй категорий и без категории;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лесник (инспектор) - специалисты высшего, среднего уровня квалификации высшей, первой, второй категорий и без категории;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охотовед - специалисты высшего, среднего уровня квалификации высшей, первой, второй категорий и без категории;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мастер леса (участка) - специалисты высшего, среднего уровня квалификации высшей, первой, второй категорий и без категории.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