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9611" w14:textId="a349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Северо-Казахстанского областного маслихата от 13 декабря 2018 года № 27/1 "Об утверждении областного бюджета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декабря 2018 года № 27/13. Зарегистрировано Департаментом юстиции Северо-Казахстанской области 29 декабря 2018 года № 5115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2019-2021 годы" от 13 декабря 2018 года № 27/1 (опубликовано 26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177 375 396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16 481 924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455 952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160 431 663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174 122 920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1 882 235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5 335 009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3 452 774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2 069 900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2 070 000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- 699 659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699 959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3 524 989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2 825 330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"30) капитальный ремонт объектов образования.";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28 декабря 2018 года № 27/13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13 декабря 2018 года № 27/1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3"/>
        <w:gridCol w:w="1053"/>
        <w:gridCol w:w="6425"/>
        <w:gridCol w:w="29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177 375 396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16 481 924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13 988 977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1 843 520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255 179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160 431 663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2 499 007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2 499 007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157 932 656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157 932 656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174 122 920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5 401 063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5 401 063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22 200 986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18 559 634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1 597 470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4 205 665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3 019 019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1 144 356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объектов дошкольного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4 360 995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1 408 664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1 027 161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1 768 118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5 328 009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5 191 648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178 021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3 776 564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5 913 253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5 187 402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1 573 030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1 721 224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14 942 871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2 453 761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5 893 535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2 256 930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3 636 605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1 537 723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1 778 683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1 617 268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3 084 819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43 576 850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1 256 309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1 045 151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42 049 967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6 942 744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5 447 456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7 802 491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8 850 785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3 132 246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6 266 065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19 311 436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1 049 240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5 094 044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8 132 206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7 148 789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3 575 558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3 257 317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1 062 913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1 170 464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40 482 973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40 482 973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37 326 517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3 156 456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1 882 235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5 335 009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3 039 962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2 335 487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3 452 774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3 452 774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-699 659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3 524 989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3 524 989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2 825 330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2 825 330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1 600 000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