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d657" w14:textId="105d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15 мая 2018 года № 10. Зарегистрировано Департаментом юстиции Северо-Казахстанской области 31 мая 2018 года № 4739. Утратило силу решением Петропавловского городского маслихата Северо-Казахстанской области от 31 марта 2022 года № 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Законом Республики Казахстан от 23 ноября 2015 года "О государственной службе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12 апреля 2017 года № 4 "Об утверждении методики ежегодной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 (зарегистрировано в Реестре государственной регистрации нормативных правовых актов № 4188, опубликовано 25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руководителя аппарата коммунального государственного учреждения "Аппарат маслихата города Петропавловска".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Петропавловского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Петропавловского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 - портала государственных органов.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3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оценки______________________________________________________________________ (неудовлетворительно, удовлетворительно, эффективно, превосходно)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компетенциям</w:t>
      </w:r>
    </w:p>
    <w:bookmarkEnd w:id="102"/>
    <w:bookmarkStart w:name="z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 (оцениваемый год)</w:t>
      </w:r>
    </w:p>
    <w:bookmarkEnd w:id="103"/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 Должность оцениваемого служащего: ________________________________ Наименование структурного подразделения оцениваемого служащего: 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</w:tbl>
    <w:bookmarkStart w:name="z18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ДЕЯТЕЛЬНОСТЬЮ 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Выполняет задания бессистемно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вносит предложения по организации эффективной работы подразделения и с обществом.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замкнутую позицию в работе, не обращаясь за помощью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прогнозирует возможные риски, или не учитывает данные из различных источников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Сохраняет самоконтроль в изменившихся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изучает новые подходы и способы их внедрения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самоконтроль в изменившихся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в коллективе не соблюдение принятых стандартов и норм, запретов и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поведение, противоречащее этическим нормам и стандартам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1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2"/>
    <w:bookmarkStart w:name="z2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 (наименование государственного органа)</w:t>
      </w:r>
    </w:p>
    <w:bookmarkEnd w:id="133"/>
    <w:bookmarkStart w:name="z2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 (оцениваемый период год)</w:t>
      </w:r>
    </w:p>
    <w:bookmarkEnd w:id="134"/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 Проверено: Секретарь Комиссии:______________________________________ Дата: ___________ (фамилия, инициалы, подпись) Председатель Комиссии:___________________________________ Дата: ___________ (фамилия, инициалы, подпись) Член Комиссии: __________________________________________ Дата: ____________ (фамилия, инициалы, подпись)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