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2051" w14:textId="e06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Петропавловску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15 мая 2018 года № 8. Зарегистрировано Департаментом юстиции Северо-Казахстанской области 31 мая 2018 года № 4740. Утратило силу решением Петропавловского городского маслихата Северо-Казахстанской области от 13 апреля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Петропавловского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апреля 2009 года № 1 "Об установлении ставок по фиксированному налогу по городу Петропавловску" (зарегистрировано в Реестре государственной регистрации нормативных правовых актов № 13-1-154, опубликовано 29 мая 2009 года в газетах "Қызылжар нұры", "Проспект СК");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25 декабря 2009 года № 16 "О внесении изменений в решение внеочередной XV сессии Петропавловского городского маслихата IV созыва от 27 апреля 2009 года № 1 "Об установлении ставок по фиксированному налогу по городу Петропавловску" (зарегистрировано в Реестре государственной регистрации нормативных правовых актов № 13-1-169, опубликовано 22 января 2010 года в газетах "Қызылжар нұры", "Проспект СК").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 2018 года № 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Петропавловска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6269"/>
        <w:gridCol w:w="4561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