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d2b1" w14:textId="2cfd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22 июня 2018 года № 874. Зарегистрировано Департаментом юстиции Северо-Казахстанской области 4 июля 2018 года № 4805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постановления акимата города Петропавловска,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города Петропавловска"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Петропавловска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Петропавловска.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постановления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г. Петропавловска от 22 июня 2018 г. № 874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Петропавловска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 внесении изменений в постановление акимата города Петропавловска от 9 марта 2005 года № 163 "Об утверждении Положения о Совете опеки и попечительства над совершеннолетними дееспособными, ограниченно дееспособными гражданами, а также лицами, находящимися в Петропавловском психоневрологическом доме-интернате" от 9 ноября 2005 года № 1406 (опубликовано 10 февраля 2006 года № 6 в газете Проспект СК, зарегистрирован в Реестре государственной регистрации нормативных правовых актов за № 13-1-29).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 внесении изменений и дополнений в Положение государственного учреждения "Отдел земельных отношений города Петропавловска" от 27 октября 2015 года № 1872 (опубликовано 14 декабря 2015 года в информационно-правовой системе "Әділет", зарегистрирован в Реестре государственной регистрации нормативных правовых актов за № 3478).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 внесении изменений и дополнений в Положение государственного учреждения "Отдел жилищно-коммунального хозяйства, пассажирского транспорта и автомобильных дорог города Петропавловска" от 16 февраля 2016 года № 317 (опубликовано 18 марта 2016 года в информационно-правовой системе "Әділет", зарегистрирован в Реестре государственной регистрации нормативных правовых актов за № 3652).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