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90c5e" w14:textId="1490c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 ноября 2018 года № 1331. Зарегистрировано Департаментом юстиции Северо-Казахстанской области 2 ноября 2018 года № 4974. Утратило силу постановлением акимата города Петропавловска Северо-Казахстанской области от 29 марта 2019 года № 418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Петропавловска Северо-Казахстанской области от 29.03.2019 </w:t>
      </w:r>
      <w:r>
        <w:rPr>
          <w:rFonts w:ascii="Times New Roman"/>
          <w:b w:val="false"/>
          <w:i w:val="false"/>
          <w:color w:val="ff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города Петропавловска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родительской платы.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образования акимата города Петропавловска"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акимата, направление его копии в бумажном и электронном виде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размещения настоящего постановления на интернет-ресурсе акимата города Петропавловска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города, курирующего данную сферу.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Петропавловска от 1 ноября 2018 года № 1331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478"/>
        <w:gridCol w:w="1539"/>
        <w:gridCol w:w="1540"/>
        <w:gridCol w:w="1540"/>
        <w:gridCol w:w="478"/>
        <w:gridCol w:w="2072"/>
        <w:gridCol w:w="1540"/>
        <w:gridCol w:w="479"/>
        <w:gridCol w:w="1274"/>
        <w:gridCol w:w="1"/>
        <w:gridCol w:w="481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по назначению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организациях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центры с полным днем пребывания самостоятельный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с полным днем пребывания при школе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с неполным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общего назначения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мест неполного дня пребывания</w:t>
            </w:r>
          </w:p>
          <w:bookmarkEnd w:id="9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для детей с ограниченными возможностями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общего назначения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 для мест с неполным днем пребывания</w:t>
            </w:r>
          </w:p>
          <w:bookmarkEnd w:id="10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35406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Группы для детей с ограниченными возможностями 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40066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40066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"/>
        <w:gridCol w:w="241"/>
        <w:gridCol w:w="1549"/>
        <w:gridCol w:w="2571"/>
        <w:gridCol w:w="2459"/>
        <w:gridCol w:w="241"/>
        <w:gridCol w:w="2552"/>
        <w:gridCol w:w="1594"/>
        <w:gridCol w:w="241"/>
        <w:gridCol w:w="241"/>
        <w:gridCol w:w="241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на одного воспитанника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Группы общего назначения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(7) лет- 10947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- 8754, от 3 до 6 (7) лет - 10947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лет- 8754, от 3 до 6 (7) лет- 10947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- 8754, от 3 до 6 (7) лет - 10947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(7) лет - 13118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для детей с ограниченными возможностями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