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cdd7" w14:textId="062c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25 декабря 2017 года № 1 "О бюджете города Петропавловска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7 декабря 2018 года № 1. Зарегистрировано Департаментом юстиции Северо-Казахстанской области 13 декабря 2018 года № 5074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25 декабря 2017 года № 1 "О бюджете города Петропавловска на 2018 - 2020 годы" (зарегистрировано в Реестре государственной регистрации нормативных правовых актов под № 4505,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Петропавловска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29 778 821,7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12 875 166,0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85 254,3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3 135 665,2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13 682 736,2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33 747 076,8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-3 968 255,1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дефицита – 3 968 255,1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6 831 260,0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3 533 190,3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670 185,4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резерв местного исполнительного органа города на 2018 год в сумме 193 549,6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7 декабря 2018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25 декабря 2017 года № 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713"/>
        <w:gridCol w:w="34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29 778 821,7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12 875 166,0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6 119 980,0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6 119 980,0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1 503 627,0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4 113 039,0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2 873 165,5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2 873 165,5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13 682 736,2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33 747 076,8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8 787 074,2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8 636 471,2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5 393 670,5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1 192 956,1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1 173 254,1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19 543 856,6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13 861 874,4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7 715 083,1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6 138 761,8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5 500 686,2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1 672 773,2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415 705,5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-3 968 255,1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3 968 255,1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3 533 190,0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