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6469" w14:textId="0b36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12 апреля 2018 года № 19-12. Зарегистрировано Департаментом юстиции Северо-Казахстанской области 25 апреля 2018 года № 4679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ХIХ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19-12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Аккайынского района Северо-Казахстанской области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22 июня 2009 года № 14-5 "О ставках на земельный налог" (зарегистрировано в реестре государственной регистрации нормативных правовых актов под № 12-2-103 от 16 июля 2009 года, опубликовано 30 июля 2009 года в газете "Аққайың", 30 июля 2009 года в газете "Колос").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9 июля 2015 года № 35-5 "О внесении изменений в решение маслихата Аккайынского района Северо-Казахстанской области от 22 июня 2009 года № 14-5 "О ставках на земельный налог" (зарегистрировано в реестре государственной регистрации нормативных правовых актов под № 3344 от 11 августа 2015 года, опубликовано 20 августа 2015 года в газете "Аққайың", 20 августа 2015 года в газете "Колос").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18 мая 2016 года № 3-3 "О внесении изменений в решение маслихата Аккайынского района Северо-Казахстанской области от 22 июня 2009 года № 14-5 "О ставках на земельный налог" (зарегистрировано в реестре государственной регистрации нормативных правовых актов под № 3778 от 17 июня 2016 года, опубликовано 23 июня 2016 года в газете "Аққайың", 23 июня 2016 года в газете "Колос").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