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ec54e" w14:textId="c4ec5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места для размещения агитационных печатных материалов и предоставлении помещения для проведения встреч с выборщиками кандидатов в акимы сельских округов на территории Аккайынского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13 апреля 2018 года № 91. Зарегистрировано Департаментом юстиции Северо-Казахстанской области 25 апреля 2018 года № 4680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36-1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Аккайынского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Аккайынской районной избирательной комиссией (по согласованию) место для размещения агитационных печатных материалов для всех кандидатов в акимы сельских округов на территории Аккайынского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на договорной основе помещение для проведения встреч с выборщиками всех кандидатов в акимы сельских округов на территории Аккайынского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исполняющего обязанности руководителя аппарата акима Аккайынского района Северо-Казахстанской области Сопаякова Е.Г.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30 апреля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Аккайынского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Байтулешов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Аккайынской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районной избирательной комиссии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_______________О. Плищенко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"13" апреля 2018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апреля 2018 года № 91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Место для размещения агитационных печатных материалов для всех кандидатов в акимы сельских округов на территории Аккайынского района Северо-Казахстанской области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854"/>
        <w:gridCol w:w="10564"/>
      </w:tblGrid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0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Смирновский сельский округ</w:t>
            </w:r>
          </w:p>
        </w:tc>
        <w:tc>
          <w:tcPr>
            <w:tcW w:w="10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 прилегающей к зданию коммунального государственного учреждения "Аппарат маслихата Аккайынского района Северо-Казахстанской области", Северо-Казахстанская область, Аккайынский район, село Смирново, улица 9 Мая, 67.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апреля 2018 года № 91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Помещение для проведения встреч с выборщиками всех кандидатов в акимы сельских округов на территории Аккайынского района Северо-Казахстанской области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945"/>
        <w:gridCol w:w="10379"/>
      </w:tblGrid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6"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встреч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Смирновский сельский округ</w:t>
            </w:r>
          </w:p>
        </w:tc>
        <w:tc>
          <w:tcPr>
            <w:tcW w:w="10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заседаний коммунального государственного учреждения "Аппарат маслихата Аккайынского района Северо-Казахстанской области", Северо-Казахстанская область, Аккайынский район, село Смирново, улица 9 Мая, 67.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