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977b" w14:textId="0e39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Аккайынского района Северо-Казахстанской области от 27 июля 2016 года № 211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Аккайынского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14 мая 2018 года № 118. Зарегистрировано Департаментом юстиции Северо-Казахстанской области 28 мая 2018 года № 4733. Утратило силу постановлением акимата Аккайынского района Северо-Казахстанской области от 19 марта 2019 года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Аккайынского района Северо-Казахстанской области от 19.03.2019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Аккайынского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от 27 июля 2016 года № 211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Аккайынского района" (опубликовано 31 августа 2016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№ 3879)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экономики и финансов акимата Аккайынского района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коммунального государственного учреждения "Аппарат акима Аккайынского района Северо-Казахстанской области"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Аккайынского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опубликования, и распространяется на отношения, возникшие с 3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Аккайынского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Аккайынского района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С.У. Муканов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мая 2018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 " июля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Аккайынского района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здравоохранения: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диетическая сестра.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социального обеспечения: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отделения социальной помощи на дому;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по уходу за престарелыми и инвалидами;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по уходу за детьми-инвалидами старше 18 лет с психоневрологическими заболеваниями;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по оценке и определению потребности в специальных социальных услугах;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консультант по социальной работе;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 занятости населения;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структурного подразделения центра занятости;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ассистент.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образования: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учреждения;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казенного предприятия;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казенного предприятия;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дошкольных организаций образования;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казенного предприятия дошкольных организаций образования;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учителя всех специальностей организаций дошкольного, начального, основного среднего, общего среднего образования, специальных (коррекционных) и специализированных организаций образования - специалисты высшего, среднего уровня квалификации высшей, первой, второй категорий и без категории;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педагог;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музыкальный руководитель;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методического кабинета государственного учреждения;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мастер;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вожатый;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библиотекой;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мастерской;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логопед;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преподаватель-организатор начальной военной подготовки;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по физкультуре.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культуры: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учреждения;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казенного предприятия;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казенного предприятия;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государственного учреждения сельского значения;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государственного казенного предприятия сельского значения;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государственного учреждения районного значения;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государственного казенного предприятия районного значения;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библиотекой;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художественный руководитель;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библиограф;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режиссер;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аккомпаниатор;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культорганизатор;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хореограф.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спорта: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мастер;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методист; 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тренер.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Должности специалистов ветеринарии: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ветеринарной станции;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ветеринарной станции;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лаборант;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по искусственному осеменению животных;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по племенному делу;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фельдшер.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