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3d9" w14:textId="fd79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22 декабря 2017 года № 16-1 "О бюджете Аккайынского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13 сентября 2018 года № 23-2. Зарегистрировано Департаментом юстиции Северо-Казахстанской области 10 октября 2018 года № 4914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2017 года № 16-1 "О бюджете Аккайынского района на 2018-2020 годы" (зарегистрировано в Реестре государственной регистрации нормативных правовых актов под № 4470, опубликовано 16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- 2990001,1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- 545193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- 12287,1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- 32926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- 2399595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- 3021875,9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- 29355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- 10327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- 31874,8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2018 год целевые трансферты в общей сумме 338808 тысяч тенге, в том числе на развитие 100000 тысяч тенге:";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15848 тысяч тенге на реализацию мероприятий в рамках развития продуктивной занятости и массового предпринимательства, в том числе: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 тысяч тенге - субсидии на возмещение расходов по найму (аренде) жилья для переселенцев и оралманов;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15520 тысяч тенге - краткосрочное профессиональное обучение рабочих кадров по востребованным на рынке труда профессиям, включая обучение в мобильных учебных центрах;";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1235 тысяч тенге на приобретение угля для организаций образования";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1500 тысяч тенге на изготовление проектно-сметной документации на капитальный ремонт здания коммунального государственного учреждения "Аралагашская средняя школа имени Кайырбека Оразова".";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13 сентября 2018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2 990 001,1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2 399 595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2 399 595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2 399 595</w:t>
            </w:r>
          </w:p>
        </w:tc>
      </w:tr>
    </w:tbl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3 021 875,9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266 217,3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3 693,4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1 850 200,9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1 623 492,9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1 569 653,9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13 сентября 2018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Аккайынского района Северо-Казахстанской области от 22 декабря 2017 года № 16-1 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39"/>
        <w:gridCol w:w="4379"/>
        <w:gridCol w:w="2722"/>
        <w:gridCol w:w="225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105776,9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634"/>
        <w:gridCol w:w="2605"/>
        <w:gridCol w:w="1537"/>
        <w:gridCol w:w="3379"/>
        <w:gridCol w:w="1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 "Обеспечение санитарии населенных пунктов"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 "Капитальные расходы государственного органа" 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