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8c07" w14:textId="7198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25 декабря 2017 года № 17-3 "О бюджете Токушинского сельского округа Аккайынского района на 2018 -2020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26 сентября 2018 года № 24-3. Зарегистрировано Департаментом юстиции Северо-Казахстанской области 11 октября 2018 года № 4922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25 декабря 2017 года № 17-3 "О бюджете Токушинского сельского округа Аккайынского района на 2018-2020 годы" (зарегистрировано в Реестре государственной регистрации нормативных правовых актов № 4511, опубликовано 29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Токушинского сельского округа Аккайынского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доходы- 23460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- 18563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- 23460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объемы целевых текущих трансфертов, передаваемых из районного бюджета в бюджет сельского округа на 2018 год, в сумме 2222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ХХIIII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Северо-Казахстанской области от 26 сентября 2018 года № 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25 декабря 2017 года № 17-3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