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66ad" w14:textId="8706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2017 года № 17-3 "О бюджете Токушинского сельского округа Аккайынского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2018 года № 26-4. Зарегистрировано Департаментом юстиции Северо-Казахстанской области 6 декабря 2018 года № 5041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25 декабря 2017 года № 17-3 "О бюджете Токушинского сельского округа Аккайынского района на 2018-2020 годы" (зарегистрировано в Реестре государственной регистрации нормативных правовых актов № 4511,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Токушинского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доходы- 22594,5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17697,5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22594,5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объемы целевых текущих трансфертов, передаваемых из районного бюджета в бюджет сельского округа на 2018 год, в сумме 1356,5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29 ноября 2018 года № 26-4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25 декабря 2017 года № 17-3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