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f6f8" w14:textId="e36f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учитывающих месторасположение объектов налогообложения в населенных пунктах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30 ноября 2018 года № 311. Зарегистрировано Департаментом юстиции Северо-Казахстанской области 12 декабря 2018 года № 5067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учитывающие месторасположение объектов налогообложения в населенных пунктах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учреждения"Управление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Аккайынскому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 доходов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 Казахстанской области комитета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Министерства Финансов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Агажанов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Северо-Казахстанской области от 30 ноября 2018 года № 311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(К зон), учитывающие месторасположение объектов налогообложения в населенных пунктах Аккайынского района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4822"/>
        <w:gridCol w:w="4532"/>
      </w:tblGrid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округ, по зонам: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V-1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V-2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V-3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Кенжегалы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Барыколь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Кучковка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Лесные Поляны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Токуши 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Шагалалы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Hовороссийское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