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95e6" w14:textId="45b9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совместное постановление акимата Аккайынского района Северо-Казахстанской области от 22 июня 2009 года № 151 и решение маслихата Аккайынского района Северо-Казахстанской области от 22 июня 2009 года № 14-7 "Об изменении границ села Токуши Токушинского сельского округа Аккайынского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Аккайынского района Северо-Казахстанской области от 25 декабря 2018 года № 340 и решение маслихата Аккайынского района Северо-Казахстанской области от 25 декабря 2018 года № 27-16. Зарегистрировано Департаментом юстиции Северо-Казахстанской области 28 декабря 2018 года № 5111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акимат Аккайынского района Северо-Казахстанской области ПОСТАНОВЛЯЕТ и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Аккайынского района Северо-Казахстанской области от 22 июня 2009 года №151 и в решение маслихата Аккайынского района Северо-Казахстанской области от 22 июня 2009 года №14-7 "Об изменении границ села Токуши Токушинского сельского округа Аккайынского района" (зарегистрировано в Реестре государственной регистрации нормативных правовых актов под №13-2-105, опубликовано 30 июля 2009 года в газете "Колос")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постановления акимата и решения маслихата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"Об административно-территориальном устройстве Республики Казахстан" акимат Аккайынского района Северо-Казахстанской области ПОСТАНОВЛЯЕТ и маслихат Аккайынского района Северо-Казахстанской области РЕШИЛ:";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и по всему тексту совместного постановления акимата и решения маслихата, а также в приложении к совместному постановлению акимата и решению маслихата на казахском языке слова "селолық", "селосы", "селосының", "біріккен" заменить соответственно словами "ауылдық", "ауылы", "ауылының", "бірлескен";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реквизиты и текст совместного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 решения маслихата, а также приложение к совместному постановлению акимата и решению маслихата на русском языке оставить без изменения.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и решение маслихата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Байтулешов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XXVII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Семенюк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