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a094" w14:textId="c23a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2018 года № 27-1. Зарегистрировано Департаментом юстиции Северо-Казахстанской области 29 декабря 2018 года № 5119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Аккайынского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4859131,2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553999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10090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39576,1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4255466,5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4865632,5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24896,8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12978,2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- 31398,1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31398,1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6501,3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фиксированный налог;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акцизы на бензин (за исключением авиационного) и дизельное топливо;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земельными участками;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плата за пользование лицензиями на занятие отдельными видами деятельности;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транспортных средств, а также их перерегистрацию;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залога движимого имущества и ипотеки судна или строящегося судна;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пошлина, кроме консульского сбора и государственных пошлин, зачисляемых в республиканский бюджет.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(города областного значения) бюджет.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2093310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Распределить трансферты органам местного самоуправления для реализации функций местного самоуправления в сумме 5126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бюджетную субвенцию четвертому уровню бюджета в сумме 22218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2019 год поступление целевых трансфертов из республиканского и областного бюджета, в том числе на: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размеров должностных окладов педагогов-психологов школ;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доплату за квалификацию педагогического мастерства педагогам-психологам школ;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за квалификацию педагогического мастерства учителям, прошедшим национальный квалификационный тест и реализующим общеобразовательные программы начального, основного и общего среднего образования;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консультантов по социальной работе и ассистентов в центрах занятости населения;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прав и улучшение качества жизни инвалидов в Республике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рынка труда;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реконструкцию разводящих сетей водопроводов и отводов сельских населенных пунктов, подключенных к Булаевскому групповому водопроводу (село Власовка Аккайынского района);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капитальный ремонт объектов образования Аккайынского района;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продуктивной занятости и массового предпринимательства;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и доставку учебников;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угля;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профилактических мероприятий против энзоотических болезней;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текущий ремонт автомобильной дороги общего пользования районного значения КТАК-43 "Автодорога КСТ-44 "Астраханка-Смирново-Киялы" Черкасское-Новороссийское".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и областного бюджета определяется постановлением акимата Аккайынского района Северо-Казахстанской области о реализации решения маслихата Аккайынского района о бюджете Аккайынского района на 2019 - 2021 годы.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следующие расходы, в том числе на: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мер по содействию экономическому развитию регионов в рамках Государственной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2018 года № 767 "Об утверждении Государственной программы развития регионов до 2020 года";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республиканского бюджета,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переносом срока ввода обязательных пенсионных взносов работодателя с 2018 года на 2020 год;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уменьшением ставок по отчисление работодателей на обязательное социальное медицинское страхование.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района на 2019 год в сумме 15 тысяч тенге.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Предусмотреть в бюджете района расходы за счет свободных остатков бюджетных средств, сложившихся на начало финансового года и возврата неиспользованных (недоиспользованных) в 2018 году целевых трансфертов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Аккайынского района Северо-Казахстанской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расходах бюджета района на 2019-2021 годы предусмотрено финансирование по аппаратам акимов сельских округов в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 перечень районных бюджетных программ, не подлежащих секвестру в процессе исполнения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расходах бюджета района на 2019 год предусматриваются социальные выплаты к праздничным дням и памятным датам, отпуск древесины на корню для строительства индивидуальных жилых домов отдельным категориям граждан, а также при наступлении трудной жизненной ситуации.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Обеспечить в 2019 году выплату заработной платы работникам бюджетной сферы в полном объеме.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ХXVII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C.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2019 год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4859131,2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33449,1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4865632,5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2770153,4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 средний ремонт автомобильных дорог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2102672</w:t>
            </w: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2112496</w:t>
            </w:r>
          </w:p>
        </w:tc>
      </w:tr>
    </w:tbl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34"/>
        <w:gridCol w:w="3331"/>
        <w:gridCol w:w="3332"/>
        <w:gridCol w:w="3332"/>
      </w:tblGrid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715"/>
        <w:gridCol w:w="3715"/>
        <w:gridCol w:w="3715"/>
      </w:tblGrid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2019 год по аппаратам акимов сельских округов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133"/>
        <w:gridCol w:w="5623"/>
        <w:gridCol w:w="2889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0"/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639"/>
        <w:gridCol w:w="5238"/>
        <w:gridCol w:w="2040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2020 год по аппаратам акимов сельских округов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439"/>
        <w:gridCol w:w="4379"/>
        <w:gridCol w:w="2722"/>
        <w:gridCol w:w="2250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02"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03"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</w:tbl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2"/>
        <w:gridCol w:w="3448"/>
      </w:tblGrid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06"/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2021 год по аппаратам акимов сельских округов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439"/>
        <w:gridCol w:w="4379"/>
        <w:gridCol w:w="2722"/>
        <w:gridCol w:w="2250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bookmarkEnd w:id="108"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09"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</w:tbl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2"/>
        <w:gridCol w:w="3448"/>
      </w:tblGrid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12"/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13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Аккайынского района Северо-Казахстанской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629"/>
        <w:gridCol w:w="1629"/>
        <w:gridCol w:w="5142"/>
        <w:gridCol w:w="2701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