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d2d8" w14:textId="2ee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2019 -2021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2018 года № 27-2. Зарегистрировано Департаментом юстиции Северо-Казахстанской области 3 января 2019 года № 5130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-24386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- 17688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27210,4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- 2824,4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- 2824,4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2824,4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бюджета района в бюджет сельского округа в сумме 9565 тысяч тенге.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целевые текущие трансферты, передаваемые из районного бюджета в бюджет сельского округа на 2019 год в сумме 8123 тысяч тенге.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Аккайынского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Аккайынского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2019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Аккайынского района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