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ce3b" w14:textId="5f5c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Власовского сельского округа Аккайынского района Северо-Казахстанской области от 27 сентября 2012 года №9 "О присвоении наименований улицам в селе Безлесное Власовского сельского округа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Власовского сельского округа Аккайынского района Северо-Казахстанской области от 11 июля 2018 года № 7. Зарегистрировано Департаментом юстиции Северо-Казахстанской области 24 июля 2018 года № 4865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Власовского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Власовского сельского округа Аккайынского района Северо-Казахстанской области от 27 сентября 2012 года №9 "О присвоении наименований улицам в селе Безлесное Власовского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от 07 ноября 2012 года № 1938, опубликовано 22 ноября 2012 года в районных газетах "Колос" и "Аққайың")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 же в приложении к решению слова "селосы", "селолық" заменить словами "ауылы", "ауылдық";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заголовок, текст, приложение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Витковская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культуры и развития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 акимата Аккайынского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Северо- Казахстанской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О. Плищенко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архитектуры,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строительства, жилищно-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хозяйства,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______________________Б. Омаров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