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5b45" w14:textId="efc5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Киялинского сельского округа Аккайынского района Северо-Казахстанской области от 8 октября 2012 года № 10 "О присвоении наименований улицам в селе Киялы Киялинского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Киялинского сельского округа Аккайынского района Северо-Казахстанской области от 24 августа 2018 года № 22. Зарегистрировано Департаментом юстиции Северо-Казахстанской области 29 августа 2018 года № 4889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исполняющий обязанности акима Киялинского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Киялинского сельского округа Аккайынского района Северо-Казахстанской области от 8 октября 2012 года № 10 "О присвоении наименований улицам в селе Киялы Киялинского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№ 1944, опубликовано 29 ноября 2012 года в районных газетах "Колос" и "Аққайың"),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заменить соответственно словами "ауылы",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Киялинского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августа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августа 2018 года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