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5b3" w14:textId="9aab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Полтавского сельского округа Аккайынского района Северо-Казахстанской области от 14 сентября 2012 года №15 "О присвоении наименования улицам в селе Лесные поляны Полтавского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10 июля 2018 года № 10. Зарегистрировано Департаментом юстиции Северо-Казахстанской области 23 июля 2018 года № 4853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статьей 26 Закона Республики Казахстан от 6 апреля 2016 года "О правовых актах", аким Полтавского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Полтавского сельского округа Аккайынского района Северо-Казахстанской области от 14 сентября 2012 года №15 "О присвоении наименования улицам в селе Лесные поляны Полтавского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№1909, опубликовано 1 ноября 2012 года в районных газетах "Аққайың" и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 и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Омаров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