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e22" w14:textId="44e7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Полтавского сельского округа Аккайынского района Северо-Казахстанской области от 14 сентября 2012 года №14 "О присвоении наименования улицам в селе Борки Полтавского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Полтавского сельского округа Аккайынского района Северо-Казахстанской области от 10 июля 2018 года № 9. Зарегистрировано Департаментом юстиции Северо-Казахстанской области 23 июля 2018 года № 4859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Полтавского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Полтавского сельского округа Аккайынского района Северо-Казахстанской области от 14 сентября 2012 года №14 "О присвоении наименования улицам в селе Борки Полтавского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под №1911, опубликовано 1 ноября 2012 года в районных газетах "Аққайың" и "Колос")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заголовок, текст и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 и развития языков акимата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_____________________О. Плищенко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архитектуры, строительства,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____________________Б. Омаров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2018 года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