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1e21" w14:textId="6951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Полтавка Полтавского сельского округа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Полтавского сельского округа Аккайынского района Северо-Казахстанской области от 10 октября 2018 года № 15. Зарегистрировано Департаментом юстиции Северо-Казахстанской области 17 октября 2018 года № 4942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при акимате Северо-Казахстанской области от 26 апреля 2018 года и учитывая мнение населения Полтавского сельского округа, аким Полтавского сельского округа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Полтавка Полтавского сельского округа Аккайынского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в улицу Конституции Казахстана;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Грейдерная в улицу Сабита Муканова.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Полтавского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Семенюк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