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333c" w14:textId="a0d3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Токушинского сельского округа Аккайынского района Северо - Казахстанской области от 10 декабря 2012 года № 40 "О присвоении наименований составным частям села Камышлово Токушинского сельского округа Аккайынского района Северо –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20 августа 2018 года № 18. Зарегистрировано Департаментом юстиции Северо-Казахстанской области 29 августа 2018 года № 4895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аким Токушинского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Токушинского сельского округа Аккайынского района Северо - Казахстанской области от 10 декабря 2012 года № 40 "О присвоении наименований составным частям села Камышлово Токушинского сельского округа Аккайынского района Северо - Казахстанской области" (зарегистрировано в реестре государственной регистрации нормативных правовых актов 18 января 2013 года № 2087, опубликовано 31 января 2013 года в районных газетах "Колос",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"селосының",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Токушинского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