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420e" w14:textId="0fb4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Шагалалы Аккайынского района Северо-Казахстанской области от 6 сентября 2012 года №16 "О присвоении наименований улицам в ауле Шагалалы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Шагалалы Аккайынского района Северо-Казахстанской области от 10 июля 2018 года № 7. Зарегистрировано Департаментом юстиции Северо-Казахстанской области 23 июля 2018 года № 4858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сельского округа Шагалалы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Шагалалы Аккайынского района Северо-Казахстанской области от 6 сентября 2012 года №16 "О присвоении наименований улицам в ауле Шагалалы Аккайынского района Северо-Казахстанской области" (зарегистрировано в Реестре государственной регистрации нормативных правовых актов 16 октября 2012 года № 1904, опубликовано 29 октября 2012 года в районных газетах "Аққайың", "Колос")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по тексту решения, в приложении к решению на русском языке слова "в ауле", "аула", "аульного" заменить словами "в селе", "села", "сельского";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заголовок, текст, приложение решения на казахском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Добромирова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культуры и развития языков акимата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 Северо-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______________________О.Плищенко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июля 2018 года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коммунального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архитектуры, строительства,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________________________Б. Омаров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июля 2018 года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