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894e" w14:textId="b2b8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Айыртауского районного маслихата от 22 декабря 2017 года № 6-15-1 "Об Айыртауском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28 сентября 2018 года № 6-22-1. Зарегистрировано Департаментом юстиции Северо-Казахстанской области 11 октября 2018 года № 4916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22 декабря 2017 года № 6-15-1 "Об Айыртауском районном бюджете на 2018-2020 годы" (зарегистрировано в Реестре государственной регистрации нормативных правовых актов № 4475, опубликовано 18 января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Айыртауский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5 792 484,9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810 489,3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4 936,6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11 503,0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4 965 556,0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5 746 902,3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83 416,5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- 112 966,5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29 550,0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59 290,0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59 290,0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-97123,9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97123,9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112 966,5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29 550,0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13 707,4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ХХII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Л.Ларионов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Айыртауского районного маслихата от 28 сентября 2018 года № 6-22-1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22 декабря 2017 года № 6-15-1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Айыртауский районный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1172"/>
        <w:gridCol w:w="965"/>
        <w:gridCol w:w="5092"/>
        <w:gridCol w:w="431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5 792 484,9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810 489,3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396 417,3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396 417,3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144 912,0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126 627,0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261 454,0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240 725,0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4 936,6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3 986,6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4 965 556,0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4 965 556,0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4 965 556,0</w:t>
            </w: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3"/>
        <w:gridCol w:w="1183"/>
        <w:gridCol w:w="5857"/>
        <w:gridCol w:w="32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5 746 902,3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140 218,0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108 693,0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3 444 638,2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3 408 179,2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2 946 334,2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125 645,0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151 211,0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357 621,7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342 014,7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-инвалидов, воспитывающихся и обучающихся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624 296,1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464 693,0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356 305,0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159 603,1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156 583,6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171 709,0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111 801,0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172 110,5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109 919,0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311 771,0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311 771,0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260 971,0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бюджтета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327 564,2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327 564,2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184 981,0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83 416,5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112 966,5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112 966,5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112 966,5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-97 123,9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97 123,9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112 966,5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112 966,5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