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50b" w14:textId="aa4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ноября 2018 года № 6-24-1. Зарегистрировано Департаментом юстиции Северо-Казахстанской области 12 ноября 2018 года № 4981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№ 4475,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5 808 933,9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808954,3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11203,6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4 982 005,0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5 783 351,3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83 416,5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112 966,5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-97123,9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97123,9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112 966,5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на финансирование приоритетных проектов транспортной инфраструктуры.";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5 ноября 2018 года № 6-24-1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22 декабря 2017 года № 6-15-1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748"/>
        <w:gridCol w:w="6714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5 808 933,9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808 954,3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4 982 005,0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5 783 351,3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3 454 836,9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3 418 377,9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2 971 989,9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663 862,8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-97 123,9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