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97a2" w14:textId="9299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 (К зон), учитывающих месторасположение объектов налогообложения в населенных пунктах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26 декабря 2018 года № 399. Зарегистрировано Департаментом юстиции Северо-Казахстанской области 27 декабря 2018 года № 5106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(Налоговый кодекс) от 25 декабря 2017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Айыртауского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 (К зон), учитывающие месторасположение объектов налогообложения в населенных пунктах Айыртауского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подлежит официальному опубликованию и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Айыртауского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 доходов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Айыртаускому району департамента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Северо-Казахстанской области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Министерства финансов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С. Мейрамов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_______2018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Айыртауского района Северо-Казахстанской области от "26" декабря 2018 года № 399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 (К зон), учитывающие месторасположение объектов налогообложения в населенных пунктах Айыртауского района Северо-Казахстанской области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Айыртауского района Северо-Казахстанской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4934"/>
        <w:gridCol w:w="62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Айыртаускому району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налогообложения населенных пунктов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сельский округ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Саумалколь, по зонам: 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Айыртау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Галицино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Красногорка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Айыртауского района Северо-Казахстанской области от 11.12.2019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Hовоукраинка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Антоновский сельский округ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 сере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Жумысшы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Комаровка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Лавровка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Уголки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Арыкбалыкский сельский округ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Арыкбалык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Горное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Агынтай батыра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 батыра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Гусаковский сельский округ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Гусаковка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Береславка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Карсаковка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Hовосветловка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сельский округ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Елецкое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Айыртауское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Колесниковка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Междуозерное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 сельский округ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Имантау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Верхний Бурлук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Айыртауского района Северо-Казахстанской области от 11.12.2019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Аксеновка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Бурлык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Всеволодовка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Hикольско-Бурлукское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Hикольское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Прекрасное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Камсактинский сельский округ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Карасевка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Бирлестик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Кумтоккен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Укили Ыбырай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Орлиногорское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Светлое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сельский округ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Ботай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Высокое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Шукирлик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Аканбурлык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Акшокы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Красново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Матвеевка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Куспек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сельский округ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Лобаново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Альжан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Нижнебурлукский сельский округ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Hижний Бурлук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Айыртауского района Северо-Казахстанской области от 11.12.2019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 Жалгызтау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Сырымбетский сельский округ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Сырымбет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Даукара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 агаш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Сулуколь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Шолакозек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Шоккарагай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Украинский сельский округ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Кирилловка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Бурлык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Брод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Карловка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Кутузовка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Сарысай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Сарытубек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