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cc45" w14:textId="370c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2018 года № 6-26-2. Зарегистрировано Департаментом юстиции Северо-Казахстанской области 29 декабря 2018 года № 5121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2019 году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02.08.2019 </w:t>
      </w:r>
      <w:r>
        <w:rPr>
          <w:rFonts w:ascii="Times New Roman"/>
          <w:b w:val="false"/>
          <w:i w:val="false"/>
          <w:color w:val="000000"/>
          <w:sz w:val="28"/>
        </w:rPr>
        <w:t>№ 6-33-3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