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ba32" w14:textId="f94b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Украинского сельского округа Айыртауского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2018 года № 6-26-15. Зарегистрировано Департаментом юстиции Северо-Казахстанской области 4 января 2019 года № 5140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Украинского сельского округа Айыртауского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20 263,0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15 763,0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24 415,5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- 4 152,5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4 152,5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4 152,5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6-29-18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6-36-6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городе районного значения, селе, поселке.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бюджетные субвенции, передаваемые из районного бюджета в бюджет сельского округа на 2019 год в сумме 12792,0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сельского округа на 2019 год поступление целевых трансфертов из республиканского бюджета, в том числе: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2019-2021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6-29-18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6-36-6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6-29-18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XXVI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28 декабря 2018 года № 6-26-15</w:t>
            </w:r>
          </w:p>
        </w:tc>
      </w:tr>
    </w:tbl>
    <w:bookmarkStart w:name="z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2019 год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ff0000"/>
          <w:sz w:val="28"/>
        </w:rPr>
        <w:t>№ 6-29-18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6-36-6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24 415,5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28 декабря 2018 года № 6-26-15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2020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28 декабря 2018 года № 6-26-15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</w:tbl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28 декабря 2018 года № 6-26-15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ff0000"/>
          <w:sz w:val="28"/>
        </w:rPr>
        <w:t>№ 6-29-18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