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56dd7" w14:textId="3456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12 января 2018 года № 01. Зарегистрировано Департаментом юстиции Северо-Казахстанской области 31 января 2018 года № 4560. Утратило силу постановлением акимата Акжарского района Северо-Казахстанской области от 8 мая 2019 года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Акжарского района Северо-Казахстанской области от 08.05.2019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06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инвалидов, утвержденными приказом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Республики Казахстан 28 июля 2016 года №14010) акимат Акжарского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по Акжарскому району Северо-Казахстанской области для инвалидов от численности рабочих мест без учета рабочих мест на тяжелых работах, работах с вредными, опасными условиями труда,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Акжарского района Северо-Казахстанской области" принять меры по содействию в трудоустройстве инвалидов в соответствии с квотой.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Акжарского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Акжарского района Северо-Казахстанской области от 12 января 2018 года №01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организаций с установленной квотой рабочих мест для трудоустройства инвалидов по Акжарскому району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2931"/>
        <w:gridCol w:w="1508"/>
        <w:gridCol w:w="3400"/>
        <w:gridCol w:w="1242"/>
        <w:gridCol w:w="972"/>
        <w:gridCol w:w="1243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численности работников)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Фактическая квота рабочих мест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работающих инвалидов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Устанавливаемая квота рабочих мест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"Горьковское и К"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"Талшык Астык ЛТД"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государсвенное учреждение "Ленинградский сельскохозяйственный колледж"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2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"Талшыкская средняя школа"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