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12fa" w14:textId="76e1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Акжарскому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февраля 2018 года № 24-1. Зарегистрировано Департаментом юстиции Северо-Казахстанской области 1 марта 2018 года № 4586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Акжарскому району на 2018-2019 годы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Акжарского районного маслихата Северо-Казахстанской области от 12 февраля 2018 года № "24-1"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Акжарскому району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Акжарскому району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 2016 года,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пастбищах земель населенных пунктов и на землях сельскохозяйственного назначения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Акжарском районе имеются 12 сельских округов, 24 сельских населенных пунктов.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Акжарского района 804 317 гектар, из них пастбищные земли – 371 886 гектар.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482 616 гектар;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82410 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4779 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10114 гектар;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3586 гектар;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220812 гектар.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 продолжительная с сильными ветрами и метелями, лето жаркое и сухое. Среднегодовое количество осадков составляет 250–350 мм с большими колебаниями. Вегетационный период — 90 –110 суток.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118 видов. Самые распространенные из них зерновые и астроцветные травы.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района слагается в основном из обыкновенных и южных чернозҰмов.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24 ветеринарных пунктов, 17 пунктов для искусственного осеменения и 22 скотомогильников.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Акжарском районе насчитывается крупного рогатого скота 23458 голов, мелкого рогатого скота 39652 голов, 14200 голов лошадей.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пастбищных угодьях земель населенного пункта производят выпас сельскохозяйственных животных личных подсобных хозяйств: 66 стад, 38 табунов, 43 отар.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пастбищых угодьях земель сельскохозяйственного назначения производят выпас сельскохозяйственных животных хозяйствующими субъектами: 34 стад, 12 табунов, 13 отар.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Акжарскому району имеются всего 371 886 гектар пастбищных угодий. В черте населенного пункта числится 75423 гектар пастбищ, в землях запаса имеются 153 557 гектар пастбищных угодий.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продуктивности пастбищ и улучшения состава травостоя организуют пастбищеобороты. Пастбищеоборот — это система использования пастбищ и ухода за ними, направленная на увеличение продуктивности пастбищ, путем последовательного чередования выпаса, отдыха и сенокошения по годам на отдельных участках в сочетании с другими мероприятиями по возобновлению и улучшению травостоя.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повышении продуктивности пастбищ немаловажное значение имеет правильная организация их территории, состоящая в размещении гуртовых и отарных участков, загонов очередного стравливания, летних лагерей, водных сооружений и скотопрогонов.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 дней.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КХ – крестьяное хозяйство;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ФХ – фермерское хозяйство;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с.о. – сельский округ.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землепользователей земельных участков, прилагаемые к схеме (карте) расположения пастбищ Акжарского района Северо-Казахстанской области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998"/>
        <w:gridCol w:w="5"/>
        <w:gridCol w:w="5"/>
        <w:gridCol w:w="5"/>
        <w:gridCol w:w="3140"/>
        <w:gridCol w:w="52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  <w:bookmarkEnd w:id="46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Айтенова Галия Владимировна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Баймуратова Жанар Капкеновна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"Нажмиден"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Нажмиев Темиргали Тлеубаевич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 Аткен Усербаевич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Жекы Зейнуллаулы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Жанат Газизович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Сакен Байкалович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 Рамазан Ахметжанович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Айганым Ериковна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Карлыгаш Кабкеновна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Кипасов Мендибай Сагдатович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Лизат Колбаевна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Тастемирова Надежда Николаевна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"Алдангоров"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Алдангоров Кадиржан Кайдарович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"Акжар-Нан"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"Бестарау"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"Менжинское"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  <w:bookmarkEnd w:id="65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"Сайля"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Кажимурат Толегенович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"Акишев"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Акишов Жексембай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 Ибрагим Саттыбаевич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"Природа"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Фастишевский Юрий Анатольевич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Джамбул Ергалиевич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Тоган Абусеитович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Муталлап Мухамеджанович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Ербол Ибраевич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Галимова Алтын Мажитовна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"Киевское"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Кенжебай Сулейменович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Серик Токтамысович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Айтенова Галия Владимировна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"Жанмуханбетов"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Жанмуханбетов Думан Еслямович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Жусупбекова Бибигуль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"Аргумбаев"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Аргумбаев Жанылган Нурмышкызы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"Идрисов"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Назымбек Егимбайулы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Жолауши Умургалиевич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Кипасов Мендибай Сагдатович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Арынгазин Серик Жаскайратович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 Амантай Макишевич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 Валерий Валерьевич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Шебушев Виктор Данилович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Тастемирова Надежда Николаевна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Жер"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"Киевское-Север"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"Акжар Берекет"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"Талшик Астык Агро"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 Нұр СК"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"Даньяров"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ҚААД Агро"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  <w:bookmarkEnd w:id="98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"Кусумус"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Кабдрахманов Тажиден Кабдрахманович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"Даньяров"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Даньяров Калым Кажаевич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"Бибигуль"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Бибазар Кадировна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"Нажмиден"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Нажмиев Темиргали Тлеубаевич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"Барс-Агро"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Жуматай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"Шалкар-Бож"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Божаков Ермек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Зайда Ахметовна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"Жанмуханбетов"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Жанмуханбетов Думан Еслямович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 Ибрагим Саттыбаевич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Погожев Иван Константин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Байлина Баян Кайдаровна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"Даукенов"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Даукенов Жексембай Даукенович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Сергей Федорович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"Наталиса"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Плотникова Зинаида Ивановна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Бактыбаева Кульбарам Ескендировна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"Аубакиров М.С."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Марат Сапаргалиевич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"Митин"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 Валерий Иванович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Кипасов Мендибай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Мукажан Мубаракович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 Амантай Макишевич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"Эрсалды"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Кабрахманов Аскер Тажиденович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Николай Иванович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"Даньяров"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"Даут-Астык"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КААД Агро"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"Талшык Астык Агро"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"Кузбасс-Север"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  <w:bookmarkEnd w:id="127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Арстамбаева Светлана Куанышбековна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"Тендик"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Даукенов Кабиболла Каирбекович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Клара Смаиловна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"Умут"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Тлеужан Кабдушевич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 Мурат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"Буланбай"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Аманжол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Валишан Нуралиевич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Шайжанов Бек Зиевич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Жарлыков Мухамед Кульбекович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"Жанмуханбетов"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Жанмуханбетов Думан Еслямович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"Токушев"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Токушев Габит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"Даукенов"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Даукенов Марат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"Садвакасова"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Садвокасова Назкен Жумабаевна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Тайбек Нурмуханбетович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"Кажкенова"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Кажкенова Салима Сабыровна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"Наиль"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Кудьяров Даут Рамазанович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"Амержанов"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 Мурат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"Киевское-Север"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Жер"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 Акжар"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"Даут-Астык"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"Жарқын LTD"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  <w:bookmarkEnd w:id="152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"Жас-Кайрат"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Кайрат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"Буланбай"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Аманжол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"Сунгат"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Сунгат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Болат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Шапенов Мухамедьяр Шапенович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Жаксыбай Кабиденович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"Сагындык"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Серик Нурынтаевич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Калижанов Сунгат Еслямбекович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Кайрат Хамзенович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"Габбасов М.А."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 Марат Ануарбекович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 Бекмухамбет Тулешевич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"Еслямбек"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Айслу Давлетовна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"Бибигуль"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Темирбекова Бибигуль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"Самкен"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Хамидолла Самкенович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"Бейсембай"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Бейсембай Ергалиевич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 Балжан Хакимовна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"Акбалтыр-4"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Кажамов Сагынган Рамазанович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Раисов Торехан Копеевич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Токушева Жанат Ануарбеккызы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"Ибрагимов И.К."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Серик Есмаганбетович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"Зайныш"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Зайнышев Болат Бокенович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Игликов Ерсаин Шайдуллинович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Адилбек Баймуханович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"Шаймерден"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Шаймереднов Серик Барлыбаевич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Сагинов Иглик Шайдуллинович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"Келешек"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Жумабай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Шапенов Марат Мухамедьярович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 Умат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"Кажмуратов"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Кажмуратов Кабдраззак Токтамысович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"Келешек"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Турлыбек Жумабаевич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Болат Ануарбекович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"Жарқын LTD"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  <w:bookmarkEnd w:id="187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 Сансызбай Толегенович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 Каныш Калижанович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Токушева Жанат Ануарбеккызы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"Темирбулатов"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 Марат Раббаниевич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Амирханов Жамбул Хайратович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"Искаков"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Орал Зикенович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"Нугман"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Шарипа Ильяшевна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Суринген"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Беруша Каримович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"Нурмагамбетов"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Дариха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Бимурзин Самат Омерзакович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Болат Ахтаевич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"Сунгат"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Сунгат Ануарбекович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"Буланбай"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Аманжол Ануарович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"Хайдар"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 Батыр Ибрагимович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 Адиль+М"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Сейтиков Мухтар Габдусалямович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"Кокашев"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Кокашев Кабиден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Сагитов Арман Рашидович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Рахметолла Мукашевич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Аманжол Капенович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"Бейсембаев"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Жумагул Нурмагамбетович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"Шойкин"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Шойкин Нурмухамет Альмуратович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 Мырзахан Муратович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"Кайролла"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Тажмиев Марат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Куаныш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Шапенов Марат Мухамедьярович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Баяганов Манарбек Кенесович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"Атыгожин"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Атыгожин Бауыржан Аманжолович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Журунтаев Аралбай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"Бимурзин"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Бимурзин Бахытжан Омерзакович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 Ильгам"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2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"Жарқын LTD"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"Майское-Север"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  <w:bookmarkEnd w:id="221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"М-Бек-Д"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Муратбек Бекмухамбетович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"Кайролла"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Тажмиев Марат Кайроллинович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"Шайсултанов"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Шайсултанов Тастыбай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"Жанбырбай"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Жанбирбаев Канат Хамзеевич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"Искаков"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Жанибек Рамазанович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"Азмаган"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Азмаганов Канат Тайбасарович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"Омирбек"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Шаймереднов Серик Барлыбаевич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Рустем Бахытжанович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"Кулыколь"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Хадесова Гульнар Набиевна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"Бекбулатов К.Г."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Калижан Габдуллович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"Агротехника-Акжар"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  <w:bookmarkEnd w:id="235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Абулхалыков Амангельды Жолаушинович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Куандык Алимович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Суиндык Алимович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Синин Юрий Алексеевич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"Тауекел"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Ильяш Магзумович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"Жаслан"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Калима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Сватко Леонид Иванович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Натке Вера Ивановна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"Батырбек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Болатхан Нургалиевич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Сергей Федорович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Майдан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"Хайланд"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Элла Филиповна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"Айя"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Айтпай Мажкенович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"Актангер"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Шулембаев Амерхан Зейнурович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Жумахан Тлеулесович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"Нугман"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Шарипа Ильяшевна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"Амренов"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Амренов Галиакбар Райханович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Авдеенко Надежда Павловна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Каршыга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Бактыбаева Кульбарам Ескендировна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Асемгуль Аблаевна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Косманова Индира Ойратовна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"Алдаберген"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Тогтархан Алдаберген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"Юломанова"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Юламанова Татьяна Ивановна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Бибигуль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"Маныбаев"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Маныбаев Аскар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Сабыржан Гельманович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"Жантубетов"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Жантубетов Аманжол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Жалладинова Элла Филипповна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"Нургожа"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Нургожин Канат Орынбаевич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"Кажмуратов"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Кажмуратов Кабдраззак Токтамысович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"Батырбек"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Манарбек Рамазанович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"Зайныш"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Бакулин Зейнолла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"Фархат"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Турсынбек Дюсембекович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Балгарбек Агыбаевич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Амангельды Шокенаевич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"Светлый Путь"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Лозинский Юрий Михайлович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"Кулыколь"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Хадесова Гульнар Набиевна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Лозинский Михайл Павлович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Голунец Анатолий Иванович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Свиридова Зинаида Васильевна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Голунец Ирина Владимировна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"Бекбулатов К.Г.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Калижан Габдулович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Шебушев Виктор Данилович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"Талпын Агро"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Ахмутдинов Толеубай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"Сут"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"Богви"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"Куйбышевское-Север"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"Найзатомар"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"Колос-Юг"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Золотой Урожай"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"Керей Жер"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Жер 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  <w:bookmarkEnd w:id="292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"Айсары"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Кайрулла Шовалиевич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"Жукебаев"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Жукебаев Нурлан Омертасович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"Кусаин"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Негметжанов Марат Кусаинович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"Кеусен"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"Кузбасс-Север"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  <w:bookmarkEnd w:id="299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3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"Фалькенберг"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Фалькенберг Раингольд Вильгельмович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Авдеенко Надежда Павловна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"Айткеев"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Айткеев Серик Амангельдиевич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 Вера Владимировна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Поплавский Анатолий Францевич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Шайжанов Бек Зиевич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"Риза"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Зиядин Бауржан Хайруллович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"Носербай"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Носербай Баукенович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Таслим Сагиевич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Геннадий Павлович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Левчук Вячеслав Александрович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Калижанов Серик Аманжолович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Бабий Сергей Дмитриевич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Сеилбек Бокенович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"Спартак"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Лазаренко Анатолий Леонидович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"Айя"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Айтпай Машкенович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Ковпак Леонид Степанович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"Монтык"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Бабаков Кайрат Шайдоллович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"Анатолий"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Юрий Анатольевич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"Ортон"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Катунина Алла Михайловна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Мухтарова Зайда Еслямбековна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"Хороненко"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Хороненко Анатолий Максимович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Шепетяк Сергей Степанович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Трубаев Павел Михайлович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"Анатолий"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Поворозник Сергей Анатольевьевич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"Павел"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 Павел Степанович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"Настена"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Николай Степанович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 Сергей Анатольевич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Бабаков Каиргельды Шайдоллинович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Дарасхан Сердалинович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Морква Виктор Петрович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"Морква"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Морква Александр Петрович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"Раздолье"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Дядичко Павел Федорович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Гемпель Андрей Александрович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Гемпель Александр Владимирович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Кульжан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Серик Сагандыкович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3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 Амантай Макишевич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"Куйбышевское-Север"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"НР Агро"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"Акжар-Нан"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  <w:bookmarkEnd w:id="343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"Акерке""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Елемес Бекенулы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 Сакен Каиркешев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"Курманбаев"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Бейсембай Баймуканович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Марат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Естемесов Есим Боранбаевич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Камалиева Ботагоз Сапарбеккызы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Шебушев Виктор Данилович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"Сугурбай"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"Ескене-Жер"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"Кеусен"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"Баско"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"Акжар-Нан"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"Асыр Тобол"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  <w:bookmarkEnd w:id="358"/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Войтик Вячеслав Иосифович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Сансызбай Даулетович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Аменов Серик Болатович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"Ерджан"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Лукбанова Арспала Турсунбековна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"Гоцак"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Гоцак Тамара Ивановна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Рахим Даулетович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Ахмия Кикбай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"Жунусов"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Орал Каиржанович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Садуев Абай Махметович 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"Данил"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Шебушев Виктор Данилович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Арынгазин Серик Жаскайратович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"Звезда"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 Максим Васильевич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Тастемирова Надежда Николаевна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Шапенов Марат Мухамедиевич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"Жанар"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Танзила Каратевна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"Талпын Агро"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Ахмутдинов Толеубай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"Ак-Ниет-Север"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"Агротехника-Акжар"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Берекет"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 Нан"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"Кузбасс-Север"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"Лукбанов"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40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Акжарскому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40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5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41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7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42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88"/>
    <w:bookmarkStart w:name="z42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Акжарскому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43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сельскохозяйственных животных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2701"/>
        <w:gridCol w:w="2701"/>
        <w:gridCol w:w="2701"/>
        <w:gridCol w:w="2701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1"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6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7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0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2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 однократное стравливание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 однократное стравливание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