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5e74" w14:textId="d505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Северо-Казахстанской области от 20 декабря 2017 года № 22-1 "О бюджете Акжарского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13 апреля 2018 года № 26-1. Зарегистрировано Департаментом юстиции Северо-Казахстанской области 3 мая 2018 года № 4701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20 декабря 2017 года № 22-1 "О бюджете Акжарского района Северо-Казахстанской области на 2018-2020 годы" (опубликовано 17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4465 от 8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Акжарского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2 824 137,5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327 769,3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11 559,2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2 461 809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2 835 609,7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51 155,3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75 757,3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24 602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- 62 627,5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62 627,5 тысяч тенге".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2017 году, согласно приложению 10";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 10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13 апреля 2018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22-1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Акжарского района на 2018 год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281"/>
        <w:gridCol w:w="826"/>
        <w:gridCol w:w="5110"/>
        <w:gridCol w:w="42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4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2824137,5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2461809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2835609,7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1541402,4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1495638,4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 13 апреля 2018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22-1</w:t>
            </w:r>
          </w:p>
        </w:tc>
      </w:tr>
    </w:tbl>
    <w:bookmarkStart w:name="z27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694"/>
        <w:gridCol w:w="1463"/>
        <w:gridCol w:w="1463"/>
        <w:gridCol w:w="5177"/>
        <w:gridCol w:w="2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, города районного значения, поселка, села, сельского округа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от 13 апреля 2018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22-1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2018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8"/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