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7e4d5" w14:textId="db7e4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собрания местного сообщества сельских округов Акжарского района Северо-Казахстанской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Акжарского районного маслихата Северо-Казахстанской области от 18 июня 2018 года № 28-3. Зарегистрировано Департаментом юстиции Северо-Казахстанской области 28 июня 2018 года № 4788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пунктом 3-1 статьи 39-3 Закона Республики Казахстан от 23 января 2001 года "О местном государственном управлении и самоуправлении в Республике Казахстан", приказом Министра национальной экономики Республики Казахстан от 7 августа 2017 года № 295 "Об утверждении Типового регламента собрания местного сообщества" (зарегистрирован в Реестре государственной регистрации нормативных правовых актов за № 15630), Акжарский районный маслихат Северо-Казахстанской области РЕШИЛ: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Регламент собрания местного сообщества сельских округов Акжарского района Северо-Казахстанской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для сельских округов Акжарского района Северо-Казахстанской области с численностью населения более двух тысяч человек по истечении десяти календарных дней после дня его первого официального опубликования и для сельских округов Акжарского района Северо-Казахстанской области с численностью населения две тысячи и менее человек с 1 января 2020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Акжарского районного маслихата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А.Хоршат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Акжарского районного маслихата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А.Хоршат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решением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июня 2018 года № 28-3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собрания местного сообщества сельских округов Акжарского района Северо-Казахстанской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Приложение в редакции решения Акжарского районного маслихата Северо-Казахстанской области от 08.10.2021 № 10-3 (вводится в действие со дня подписания).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Регламент собрания местного сообщества сельских округов Акжарского района Северо-Казахстанской области (далее - Регламент) разработан в соответствии с пунктом 3-1 статьи 39-3 Закона Республики Казахстан "О местном государственном управлении и самоуправлении в Республике Казахстан" (далее - Закон), и Типовым регламентом собрания местного сообщества, утвержденным приказом Министра национальной экономики Республики Казахстан от 7 августа 2017 года № 295 "Об утверждении Типового регламента собрания местного сообщества"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которые используются в настоящем Регламенте: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местное сообщество - совокупность жителей (членов местного сообщества), проживающих на территории соответствующей административно-территориальной единицы, в границах которой осуществляется местное самоуправление, формируются и функционируют его органы;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собрание местного сообщества (далее - собрание) - участие представителей местного сообщества, делегированных сходом местного сообщества, в решении текущих вопросов местного значения в пределах и порядке, установленных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вопросы местного значения - вопросы деятельности района, сельского округа регулирование которых в соответствии с Законом Республики Казахстан от 23 января 2001 года "О местном государственном управлении и самоуправлении в Республики Казахстан" (далее - Закон) и иными законодательными актами Республики Казахстан связано с обеспечением прав и законных интересов большинства жителей соответствующей административно-территориальной единицы;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местное самоуправление - деятельность, осуществляемая населением непосредственно, а также через маслихат и другие органы местного самоуправления, направленная на самостоятельное решение вопросов местного значения под свою ответственность, в порядке, определяемом Законом, иными нормативными правовыми актами;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член собрания местного сообщества - представитель местного сообщества, делегированный сходом местного сообщества, в решении текущих вопросов местного значения в пределах и порядке, установленных законодательством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Регламент собрания утверждается Акжарским районным маслихатом Северо-Казахстанской области (далее - районный маслихат).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проведения созыва собрания местного сообщества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Собрание проводится по текущим вопросам местного значения: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и рассмотрение проектов программных документов, программ развития местного сообщества;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проекта бюджета сельских округов Акжарского района Северо-Казахстанской области (далее - сельский округ) и отчета об исполнении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решений аппарата акима сельского округа по управлению коммунальной собственностью сельского округа (коммунальной собственностью местного самоуправления);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образование комиссии местного сообщества из числа участников собрания в целях мониторинга исполнения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заслушивание и обсуждение отчета о результатах проведенного мониторинга исполнения бюджета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отчуждения коммунального имущества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актуальных вопросов местного сообщества, проектов нормативных правовых актов, затрагивающих права и свободы граждан;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инициирование вопроса об освобождении от должности акима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предложений по назначению руководителей государственных учреждений и организаций, финансируемых из местного бюджета и расположенных на соответствующих территориях;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текущие вопросы местного сообщества.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с изменением, внесенным решением Акжарского районного маслихата Северо-Казахстанской области от 02.07.2024 </w:t>
      </w:r>
      <w:r>
        <w:rPr>
          <w:rFonts w:ascii="Times New Roman"/>
          <w:b w:val="false"/>
          <w:i w:val="false"/>
          <w:color w:val="000000"/>
          <w:sz w:val="28"/>
        </w:rPr>
        <w:t>№ 20-1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Собрание может созываться акимом сельского округа самостоятельно либо по инициативе не менее десяти процентов членов собрания, делегированных сходом местного сообщества (далее - члены собрания), но не реже одного раза в квартал.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Инициаторы собрания в произвольной форме письменно обращаются акиму с указанием повестки дня.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в течение трех рабочих дней рассматривает письменное обращение и принимает решение о созыве собрания с указанием места и времени созыва.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собрания и обсуждаемых вопросах, члены собрания оповещаются не позднее, чем за десять календарных дней до дня его проведения через средства массовой информации или иными способами, за исключением случая, предусмотренного подпунктом 4-3) пункта 3 статьи 39-3 Закона, согласно которому о времени, месте созыва собрания местного сообщества члены собрания местного сообщества оповещаются не позднее, чем за три календарных дня до дня его проведения.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вопросам, вносимым на рассмотрение собрания, аппарат акима сельского округа не позднее, чем за пять календарных дней до созыва собрания представляет членам собрания и акиму необходимые материалы в письменном виде или в форме электронного документа.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Перед началом созыва собрания аппаратом акима сельского округа проводится регистрация присутствующих членов собрания, ее результаты оглашаются акимом или уполномоченным им лицом перед началом созыва собрания и заносятся в протокол собрания с указанием места и времени проведения созыва.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Созыв собрания считается состоявшимся при участии в нем не менее половины членов собрания.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Созыв собрания открывается акимом или уполномоченным им лицом.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ведения созыва собрания открытым голосованием избираются председатель и секретарь собрания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Повестка дня собрания формируется аппаратом акима сельского округа нa основе предложений, вносимых членами собрания, акимом соответствующей территории.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повестку дня включаются вопросы о ходе и (или) исполнения решений, принятых на предыдущих созывах собрании.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Повестка дня созыва собрания может быть дополнена и изменена при се обсуждении.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Повестка дня созыва собрания утверждается собранием.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Голосование по каждому вопросу повестки дня проводится раздельно.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Вопрос считается внесенным в повестку дня, если за него проголосовало большинство присутствующих членов собрания.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созыв собрания могут приглашаться депутаты районного маслихата, представители аппарата акима района, государственных учреждений и предприятий, а также физических и юридических лиц, вопросы которых рассматриваются на созыве собрания. Также на созыве собрания могут присутствовать представители средств массовой информации и общественных объединений.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Приглашенные лица, указанные в части первой настоящего пункта, не являются членами собрания и не участвуют в голосовании при принятии решений.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Регламент выступлений на созывах собраний для докладов, содокладов, выступлений в прениях и по порядку ведения созыва собрания определяется председателем. Докладчикам и содокладчикам отводится время для ответов на вопросы. В случае если выступающий превысил отведенное время, председатель собрания прерывает его выступление или с согласия большинства присутствующих на созыве членов собрания продлевает время для выступления. Член собрания может выступить по одному и тому же вопросу не более двух раз.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 считаются выступлениями в прениях обращения членов собрания, выступления для дачи пояснений и ответов на вопросы. Вопросы докладчикам задаются в письменном или устном виде. Письменные вопросы предоставляются председателю собрания и оглашаются на созыве собрании.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собрания может объявлять перерывы по собственной инициативе или по мотивированному предложению членов собрания.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конце собрания отводится время для выступления членов собрания с краткими заявлениями и сообщениями, прения по которым не открываются.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принятия решений собранием местного сообщества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Собрание в рамках своих полномочий принимает решения большинством голосов присутствующих на созыве членов собрания.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равенства голосов председатель собрания пользуется правом решающего голоса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собрания оформляется протоколом, в котором указываются: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дата и место проведения собрания;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количество и список членов собрания;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иных присутствующих с указанием фамилии, имени, отчества (при его наличии);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собрания;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краткое содержание выступлений и принятые решения.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Протокол подписывается председателем и секретарем собрания и в течение двух рабочих дней передается акиму сельского округа, за исключением случаев, когда протокол содержит решение собрания местного сообщества об инициировании вопроса о прекращении полномочий акима сельского округа.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собрания местного сообщества с решением об инициировании вопроса о прекращении полномочий акима сельского округа подписывается председателем и секретарем собрания и в течение пяти рабочих дней передается на рассмотрение в маслихат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13. Решения, принятые собранием, рассматриваются акимом сельского округа в срок не более пяти рабочих дней.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Акимы вправе выразить несогласие с решением собрания местного сообщества, которое разрешается путем повторного обсуждения вопросов, вызвавших такое несогласие в порядке, предусмотренном Главой 2 Регламента.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невозможности разрешения вопросов, вызвавших несогласие акима сельского округа, вопрос разрешается вышестоящим акимом после его предварительного обсуждения на заседании районного маслихата.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Результаты рассмотрения акимом сельского округа решений собрания доводятся аппаратом акима сельского округа до членов собрания в течение пяти рабочих дней.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Органы местного государственного управления и самоуправления, должностные лица в пределах полномочий обеспечивают исполнение решений, принятых на созыве собрания и одобренных акимом сельского округа.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Решения, принятые на созыве собрания, распространяются аппаратом акима сельского округа через средства массовой информации или иными способами.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Контроль за исполнением решений собрания местного сообщества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 собрании регулярно заслушиваются информации лиц ответственных за исполнение решений собрания.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случае неисполнения или некачественного исполнения решений, соответствующая информация вносится в протокол, который председателем собрания направляется акиму района или вышестоящим руководителям должностных лиц ответственных за исполнение решений собрания.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повторного неисполнения или некачественного исполнения принятых решений, собрание инициирует вопрос об ответственности должностных лиц перед акимом района или вышестоящим руководством соответствующих должностных лиц.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