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9afe" w14:textId="8939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Акжарского районного маслихата Северо-Казахстанской области от 21 декабря 2017 года № 22-10 "О бюджете Ленинградского сельского округа Акжарского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декабря 2018 года № 34-2. Зарегистрировано Департаментом юстиции Северо-Казахстанской области 11 декабря 2018 года № 5064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21 декабря 2017 года № 22-10 "О бюджете Ленинградского сельского округа Акжарского района Северо-Казахстанской области на 2018-2020 годы" (зарегистрировано в Реестре государственной регистрации нормативных правовых актов под № 4488, опубликовано 22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Ленинградского сельского округа Акжарского района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29 692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–19 005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29 692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Акжарского районного маслихата от 6 декабря 2018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21 декабря 2017 года № 22-10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