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24b9" w14:textId="79a2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объектов налогообложения в населенных пунктах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26 декабря 2018 года № 218. Зарегистрировано Департаментом юстиции Северо-Казахстанской области 27 декабря 2018 года № 5104. Утратил силу постановлением акимата Акжарского района Северо-Казахстанской области от 28 июня 2024 года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Акжарского района Северо-Казахстанской области от 28.06.2024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объектов налогообложения в населенных пунктах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подлежит официальному опубликованию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Акжарскому району департамента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Северо-Казахстанской области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Ж.Сагатов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декабря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__ "_____" 2018 года №___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 , учитывающие месторасположение объектов налогообложения в населенных пунктах Акжарского района Северо-Казахстанской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Акжарскому району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налогообложения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округ, по зонам: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Айсаринский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Ащиколь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Алкатерек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Кенащы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Киевское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Ленинградское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Горьковское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Уялы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Тугуржап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Ульгили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