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b3ca" w14:textId="a4eb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Акжарского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25 декабря 2018 года № 35-4. Зарегистрировано Департаментом юстиции Северо-Казахстанской области 29 декабря 2018 года № 5124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Акжарский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4 610 625,7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354 003,3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14 790,4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7 735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4 234 097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4 612 347,2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15 789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45 450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29 660,7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-17 510,8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17 510,8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45 450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29 660,7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1 721,5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Акжарского районного маслихата Северо-Казахстанской области от 28.10.2019 </w:t>
      </w:r>
      <w:r>
        <w:rPr>
          <w:rFonts w:ascii="Times New Roman"/>
          <w:b w:val="false"/>
          <w:i w:val="false"/>
          <w:color w:val="000000"/>
          <w:sz w:val="28"/>
        </w:rPr>
        <w:t>№ 47-1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Акжарского районного маслихата Северо-Казахстанской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48-1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2019 год формируются в соответствии с Бюджетным Кодексом Республики Казахстан за счет следующих налоговых поступлений: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нормативам распределения доходов, установленным областным маслихатом, за исключением индивидуального подоходного налога по доходам, подлежащими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по нормативам распределения доходов, установленным областным маслихатом;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значения, села, поселка;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средства, за исключением налога на транспортные средства: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фиксированный налог;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 на: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лицензиями на занятие отдельными видами деятельности;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 и ипотеки судна или строящегося судна;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 открытом пространстве за пределами помещений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акимата района (города областного значения);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находящиеся в коммунальной собственности района (города областного значения);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района (города областного значения);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(города областного значения) бюджета;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 (города областного значения);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районного (города областного значения) бюджета;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районного (города областного значения) бюджета;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районного (города областного значения) бюджета, за исключением штрафов, пеней, санкций, взысканий, налагаемых акимами городов районного значения, сел, поселков, сельских округов;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районный (города областного значения) бюджет.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поступлений от продажи основого капитала: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районного (города областного значения) бюджета;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в районный (города областного значения) бюджет зачисляются поступления от погашения выданных из районного (города областного значения) бюджета кредитов, продажи финансовых активов государства, находящихся в коммунальной собственности района (города областного значения), займов местного исполнительного органа района (города областного значения).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бюджетные субвенции, передаваемые из областного бюджета в районный бюджет на 2019 год в сумме 2 268 264 тысяч тенге.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2019 год поступление целевых трансфертов из республиканского бюджета, в том числе на: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внедрение консультантов по социальной работе и ассистентов в центрах занятости населения;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инвалидов в Республике Казахстан;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рынка труда;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доплату учителям, прошедшим стажировку по языковым курсам;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доплату учителям за замещение на период обучения основного сотрудника;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доплату учителям организаций образования, реализующих учебные программы начального, основного и общего среднего образования по обновленному содержанию образования;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увеличение размеров должностных окладов педагогов-психологов школ;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доплату за квалификацию педагогического мастерства педагогам-психологам школ;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строительство и(или) реконструкцию жилья коммунального жилищного фонда;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капитальный ремонт объектов образования.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постановлением акимата Акжарского района Северо-Казахстанской области о реализации решения Акжарского районного маслихата "Об утверждении бюджета Акжарского района на 2019-2021 годы".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2019 год бюджетные кредиты из республиканского бюджета для реализации мер социальной поддержки специалистов.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сумм бюджетных кредитов определяется постановлением акимата Акжарского района Северо-Казахстанской области о реализации решения Акжарского районного маслихата "Об утверждении бюджета Акжарского района на 2019-2021 годы". </w:t>
      </w:r>
    </w:p>
    <w:bookmarkEnd w:id="72"/>
    <w:bookmarkStart w:name="z11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8-1. Предусмотреть расходы районного бюджета за счет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(недоиспользованных) в 2018 году, согласно приложению 3 к настоящему решению. 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Акжарского районного маслихата Северо-Казахстанской области от 20.03.2019 </w:t>
      </w:r>
      <w:r>
        <w:rPr>
          <w:rFonts w:ascii="Times New Roman"/>
          <w:b w:val="false"/>
          <w:i w:val="false"/>
          <w:color w:val="000000"/>
          <w:sz w:val="28"/>
        </w:rPr>
        <w:t>№ 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2019 год поступление целевых трансфертов из областного бюджета.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постановлением акимата Акжарского района Северо-Казахстанской области о реализации решения Акжарского районного маслихата "Об утверждении бюджета Акжарского района на 2019-2021 годы".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Предусмотреть в районном бюджете бюджетные программы по сельским округам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Установить, перечень местных бюджетных программ, не подлежащих секвестру в процессе исполнения местных бюджетов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Предусмотреть в районном бюджете на 2019 год бюджетные субвенции, передаваемые из районного бюджета в бюджеты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Исключен решением Акжарского районного маслихата Северо-Казахстанской области от 28.10.2019 </w:t>
      </w:r>
      <w:r>
        <w:rPr>
          <w:rFonts w:ascii="Times New Roman"/>
          <w:b w:val="false"/>
          <w:i w:val="false"/>
          <w:color w:val="000000"/>
          <w:sz w:val="28"/>
        </w:rPr>
        <w:t>№ 47-1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Предусмотреть в районном бюджете трансферты органам местного самоуправления по сельским округам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перечень бюджетных программ развития с разделением на бюджетные инвестиционные проекты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Обеспечить выплату заработной платы работникам бюджетной сферы в полном объеме.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Предусмотреть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по решению местных представительных органов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Действие пункта 17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вводится в действие с 1 января 2019 года.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Акжарского районного маслихата от 25 декабря 2018 года № 35-4</w:t>
            </w:r>
          </w:p>
        </w:tc>
      </w:tr>
    </w:tbl>
    <w:bookmarkStart w:name="z9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Акжарский районный бюджет на 2019 год 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Акжарского районного маслихата Северо-Казахстанской области от 28.10.2019 </w:t>
      </w:r>
      <w:r>
        <w:rPr>
          <w:rFonts w:ascii="Times New Roman"/>
          <w:b w:val="false"/>
          <w:i w:val="false"/>
          <w:color w:val="ff0000"/>
          <w:sz w:val="28"/>
        </w:rPr>
        <w:t>№ 47-1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Акжарского районного маслихата Северо-Казахстанской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48-1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7335"/>
        <w:gridCol w:w="29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6"/>
        </w:tc>
        <w:tc>
          <w:tcPr>
            <w:tcW w:w="7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4610625,7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354003,3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80747,8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58377,8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76899,5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72142,5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4234097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4234097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4234097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229"/>
        <w:gridCol w:w="1229"/>
        <w:gridCol w:w="5932"/>
        <w:gridCol w:w="30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4612347,2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298433,6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131421,6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110910,9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2722676,8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2261215,5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2018815,5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409149,8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333170,3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344397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146170,3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146170,3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189911,7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379955,4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293553,6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291553,6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77984,8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77984,8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235699,9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31674,1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31674,1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61180,8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35203,8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здоровьяживотных и человека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287309,3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 Ел бесігі"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 бюджета в связи с изменением законодательства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-17510,8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Акжарского районного маслихата от 25 декабря 2018 года № 35-4</w:t>
            </w:r>
          </w:p>
        </w:tc>
      </w:tr>
    </w:tbl>
    <w:bookmarkStart w:name="z9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Акжарский районный бюджет на 2020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2275201</w:t>
            </w:r>
          </w:p>
        </w:tc>
      </w:tr>
    </w:tbl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401"/>
        <w:gridCol w:w="1402"/>
        <w:gridCol w:w="5589"/>
        <w:gridCol w:w="28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2627531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1845545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1728106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1526814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274326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274326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 бюджета в связи с изменением законодательства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Акжарского районного маслихата от 25 декабря 2018 года № 35-4</w:t>
            </w:r>
          </w:p>
        </w:tc>
      </w:tr>
    </w:tbl>
    <w:bookmarkStart w:name="z10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Акжарский районный бюджет на 2021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2645631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2282486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2282486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2282486</w:t>
            </w:r>
          </w:p>
        </w:tc>
      </w:tr>
    </w:tbl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401"/>
        <w:gridCol w:w="1402"/>
        <w:gridCol w:w="5589"/>
        <w:gridCol w:w="28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2645631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1860399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1740469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1537731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 бюджета в связи с изменением законодательства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153568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Чистое бюджетное кредитование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Акжарского районного маслихата от 25 декабря 2018 года № 35-4</w:t>
            </w:r>
          </w:p>
        </w:tc>
      </w:tr>
    </w:tbl>
    <w:bookmarkStart w:name="z10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сельским округам на 2019 год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Акжарского районного маслихата Северо-Казахстанской области от 28.10.2019 </w:t>
      </w:r>
      <w:r>
        <w:rPr>
          <w:rFonts w:ascii="Times New Roman"/>
          <w:b w:val="false"/>
          <w:i w:val="false"/>
          <w:color w:val="ff0000"/>
          <w:sz w:val="28"/>
        </w:rPr>
        <w:t>№ 47-1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Акжарского районного маслихата Северо-Казахстанской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48-1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2"/>
        </w:tc>
        <w:tc>
          <w:tcPr>
            <w:tcW w:w="4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131421,6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131421,6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110910,9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31674,1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31674,1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31674,1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Акжарского районного маслихата от 25 декабря 2018 года № 35-4</w:t>
            </w:r>
          </w:p>
        </w:tc>
      </w:tr>
    </w:tbl>
    <w:bookmarkStart w:name="z10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в 2019 году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2047"/>
        <w:gridCol w:w="2047"/>
        <w:gridCol w:w="2499"/>
        <w:gridCol w:w="42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1490316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1490316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Акжарского районного маслихата от 25 декабря 2018 года № 35-4</w:t>
            </w:r>
          </w:p>
        </w:tc>
      </w:tr>
    </w:tbl>
    <w:bookmarkStart w:name="z10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субвенции, передаваемые из районного бюджета бюджетам сельских округов в 2019 году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2140"/>
        <w:gridCol w:w="2140"/>
        <w:gridCol w:w="3178"/>
        <w:gridCol w:w="3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Талшыкский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Акжарского районного маслихата от 25 декабря 2018 года № 35-4</w:t>
            </w:r>
          </w:p>
        </w:tc>
      </w:tr>
    </w:tbl>
    <w:bookmarkStart w:name="z11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общей суммы резерва местного исполнительного органа 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Акжарского районного маслихата Северо-Казахстанской области от 10.07.2019 </w:t>
      </w:r>
      <w:r>
        <w:rPr>
          <w:rFonts w:ascii="Times New Roman"/>
          <w:b w:val="false"/>
          <w:i w:val="false"/>
          <w:color w:val="ff0000"/>
          <w:sz w:val="28"/>
        </w:rPr>
        <w:t>№ 42-1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3331"/>
        <w:gridCol w:w="28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Акжарского районного маслихата от 25 декабря 2018 года № 35-4</w:t>
            </w:r>
          </w:p>
        </w:tc>
      </w:tr>
    </w:tbl>
    <w:bookmarkStart w:name="z11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2019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3331"/>
        <w:gridCol w:w="28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Акжарского районного маслихата от 25 декабря 2018 года № 35-4</w:t>
            </w:r>
          </w:p>
        </w:tc>
      </w:tr>
    </w:tbl>
    <w:bookmarkStart w:name="z11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проекты и программы районного бюджета на 2019 год 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в редакции решения Акжарского районного маслихата Северо-Казахстанской области от 27.09.2019 </w:t>
      </w:r>
      <w:r>
        <w:rPr>
          <w:rFonts w:ascii="Times New Roman"/>
          <w:b w:val="false"/>
          <w:i w:val="false"/>
          <w:color w:val="ff0000"/>
          <w:sz w:val="28"/>
        </w:rPr>
        <w:t>№ 45-7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6"/>
        <w:gridCol w:w="5895"/>
        <w:gridCol w:w="253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многоквартирного жилого дома по улице М.Ауэзова 17 Б в селе Талшик (без инженерно-коммуникационной инфраструктуры с модульной котельной и благоустройством территории)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инженерно-коммуникационной инфраструктуры по улице А.Иманова 1В в селе Талшик Акжарского района Северо-Казахстанской области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 Ел бесігі"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инженерно-коммуникационной инфраструктурой с использованием модульной конструкции в селе Талшик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Акжарского районного маслихата от 25 декабря 2018 года № 35-4</w:t>
            </w:r>
          </w:p>
        </w:tc>
      </w:tr>
    </w:tbl>
    <w:bookmarkStart w:name="z11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свободных остатков бюджетных средств на 2019 год 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10 в соответствии с решением Акжарского районного маслихата Северо-Казахстанской области от 20.03.2019 </w:t>
      </w:r>
      <w:r>
        <w:rPr>
          <w:rFonts w:ascii="Times New Roman"/>
          <w:b w:val="false"/>
          <w:i w:val="false"/>
          <w:color w:val="ff0000"/>
          <w:sz w:val="28"/>
        </w:rPr>
        <w:t>№ 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6"/>
        <w:gridCol w:w="2046"/>
        <w:gridCol w:w="2046"/>
        <w:gridCol w:w="3308"/>
        <w:gridCol w:w="33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1121,5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1121,5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1121,5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