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b765" w14:textId="d58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12 марта 2018 года № 20-1. Зарегистрировано Департаментом юстиции Северо-Казахстанской области 28 марта 2018 года № 4620. Утратило силу решением маслихата района имени Габита Мусрепова Северо-Казахстанской области от 31 марта 2023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методики оценки деятельности административных государственных служащих корпуса "Б" от 3 марта 2017 года № 10-9 (зарегистрировано в Реестре государственной регистрации нормативных правовых актов под № 4131, опубликовано 11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 имени Габита Мусрепова Северо-Казахстанской области от 12 марта 2018 года № 20-1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имени Габита Мусрепова Северо-Казахстанской области от 24.02.2022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по кадровой работе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двух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пять.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специалиста по кадровой работе.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двух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по кадровой работе не позднее двух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по кадровой работе не позднее двух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по кадровой работе.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по кадровой работе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по кадровой работе и двумя другими служащими корпуса "Б" коммунального государственного учреждения "Аппарат маслихата района имени Габита Мусрепова Северо-Казахстанской области.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маслихата района имени Габита Мусрепова Северо-Казахстанской области от 24.02.2022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Исключено решением маслихата района имени Габита Мусрепова Северо-Казахстанской области от 24.02.2022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задач, либо не учитывает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